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fc07" w14:textId="c94f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Алакольского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27 марта 2018 года № 31-1. Зарегистрировано Департаментом юстиции Алматинской области 30 марта 2018 года № 4623. Утратило силу решением Алакольского районного маслихата области Жетісу от 17 июня 2024 года № 33-2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области Жетісу от 17.06.2024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Алакольского районного маслихата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Алакольского районного маслихата от 27 марта 2017 года № 15-3 "Об утверждении Методики оценки деятельности административных государственных служащих корпуса "Б" аппарата Алакольского районного маслихата" (зарегистрирован в Реестре государственной регистрации нормативно прововых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4197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02 мая 2017 года в Эталонном контрольном банке нормативных правовых актов Республики Казахстан) и от 9 июня 2017 года № 17-2 "О внесении изменений и дополнений в решение Алакольского районного маслихата от 27 марта 2017 года № 15-3 "Об утверждении Методики оценки деятельности административных государственных служащих корпуса "Б" аппарата Алакольского районного маслихата" (зарегистрирован в Реестре государственной регистрации нормативно прововых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июля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Алакольского районного маслихата Ахметқалиева Олжаса Өмірбекұлы.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"27" марта 2018 год № 31-1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Алакольского районного маслихата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Алакольского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аппарата Алакольского районного маслихата (далее – служащие корпуса "Б").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специалиста аппарата, занимающийся кадровыми вопросами.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специалиста аппарата, занимающийся кадровыми вопросами в течение трех лет со дня завершения оценки.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измеримыми (определяются конкретные критерии для измерения достижения КЦИ);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достижимыми (КЦИ определяются с учетом имеющихся ресурсов, полномочий и ограничений);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ограниченными во времени (определяется срок достижения КЦИ </w:t>
      </w:r>
      <w:r>
        <w:rPr>
          <w:rFonts w:ascii="Times New Roman"/>
          <w:b w:val="false"/>
          <w:i w:val="false"/>
          <w:color w:val="000000"/>
          <w:sz w:val="28"/>
        </w:rPr>
        <w:t>в течение оцениваемого периода);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специалиста аппарата, занимающийся кадровыми вопросами.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аппарата, занимающийся кадровыми вопросами предоставляет на заседание Комиссии следующие документы: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аппарата, занимающийся кадровыми вопросами и двумя другими служащими государственного органа.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специалистом аппарата, занимающийся кадровыми вопросами результаты оценки служащему корпуса "Б" направляются посредством интранет-портала государственных органов.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Алакольского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Алакольского районного маслихата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____________________________________________________год (период, на который составляется индивидуальный план)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Алакольского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Алакольского районного маслихата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 (неудовлетворительно, удовлетворительно, эффективно, превосходно)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Алакольского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служащего:____________________________________ (при его наличии)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Алакольского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Алакольского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48"/>
    <w:bookmarkStart w:name="z20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Алакольского районного маслихата</w:t>
      </w:r>
    </w:p>
    <w:bookmarkEnd w:id="149"/>
    <w:bookmarkStart w:name="z20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Start w:name="z20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51"/>
    <w:bookmarkStart w:name="z20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52"/>
    <w:bookmarkStart w:name="z20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53"/>
    <w:bookmarkStart w:name="z20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54"/>
    <w:bookmarkStart w:name="z20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bookmarkEnd w:id="155"/>
    <w:bookmarkStart w:name="z20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2"/>
    <w:bookmarkStart w:name="z21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3"/>
    <w:bookmarkStart w:name="z21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4"/>
    <w:bookmarkStart w:name="z21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 Дата: ___________ (фамилия, инициалы, подпись)</w:t>
      </w:r>
    </w:p>
    <w:bookmarkEnd w:id="165"/>
    <w:bookmarkStart w:name="z21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 Дата: ___________ (фамилия, инициалы, подпись)</w:t>
      </w:r>
    </w:p>
    <w:bookmarkEnd w:id="166"/>
    <w:bookmarkStart w:name="z22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 (фамилия, инициалы, подпись)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