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89cb" w14:textId="60a8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Алакольского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Алакольсокго районного маслихата Алматинской области от 27 марта 2018 года № 31-3. Зарегистрировано Департаментом юстиции Алматинской области 16 апреля 2018 года № 4643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Алакольского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Алакольского районного маслихата Ахметқалиева Олжаса Өмірбекұлы.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"О признании утратившими силу некоторых решений Алакольского районного маслихата" от "27" марта 2018 года № 31-3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Алакольского районного маслихата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Регламента маслихата" от 27 февраля 2014 года № 27-1 (зарегистрирован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2626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05 апреля 2014 года в газете "Алакол");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дополнений в решение Алакольского районного маслихата от 27 февраля 2014 года № 27-1 "Об утверждении Регламента Алакольского районного маслихата" от 05 мая 2014 года № 31-6 (зарегистрирован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2701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29 мая 2014 года в информационно-правовой системе "Әділет");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бюджете Алакольского района на 2016-2018 годы" от 22 декабря 2015 года № 59-1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3648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12 февраля 2016 года в информационно-правовой системе "Әділет");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изменений в решение Алакольского районного маслихата от 22 декабря 2015 года № 59-1 "О бюджете Алакольского района на 2016-2018 годы" от 4 февраля 2016 года № 61-1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25 февраля 2016 года в информационно-правовой системе "Әділет");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 внесении изменений в решение Алакольского районного маслихата от 22 декабря 2015 года № 59-1 "О бюджете Алакольского района на 2016-2018 годы" от 24 марта 2016 года № 1-5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13 апреля 2016 года в информационно-правовой системе "Әділет");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 внесении изменений в решение Алакольского районного маслихата от 22 декабря 2015 года № 59-1 "О бюджете Алакольского района на 2016-2018 годы" от 20 мая 2016 года № 4-1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3857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28 июня 2016 года в информационно-правовой системе "Әділет");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 внесении изменений в решение Алакольского районного маслихата от 22 декабря 2015 года № 59-1 "О бюджете Алакольского района на 2016-2018 годы" от 20 июня 2016 года № 6-1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12 августа 2016 года в информационно-правовой системе "Әділет");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"О внесении изменений в решение Алакольского районного маслихата от 22 декабря 2015 года № 59-1 "О бюджете Алакольского района на 2016-2018 годы" от 27 октября 2016 года № 9-1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24 ноября 2016 года в информационно-правовой системе "Әділет");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"О бюджете Алакольского района на 2017-2019 годы" от 23 декабря 2016 года № 11-1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16 января 2017 года в Эталонном контрольном банке нормативних правовых актов Республики Казахстан);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"О внесении изменений в решение Алакольского районного маслихата от 23 декабря 2016 года № 11-1 "О бюджете Алакольского района на 2017-2019 годы" от 1 марта 2017 года № 13-1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17 апреля 2017 года в Эталонном контрольном банке нормативних правовых актов Республики Казахстан);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"О внесении изменений в решение Алакольского районного маслихата от 23 декабря 2016 года № 11-1 "О бюджете Алакольского района на 2017-2019 годы" от 9 июня 2017 года № 17-1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05 июля 2017 года в Эталонном контрольном банке нормативних правовых актов Республики Казахстан);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"О внесении изменений в решение Алакольского районного маслихата от 23 декабря 2016 года № 11-1 "О бюджете Алакольского района на 2017-2019 годы" от 16 августа 2017 года № 19-1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4301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13 сентября 2017 года в Эталонном контрольном банке нормативних правовых актов Республики Казахстан);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"О внесении изменений в решение Алакольского районного маслихата от 23 декабря 2016 года № 11-1 "О бюджете Алакольского района на 2017-2019 годы" от 11 ноября 2017 года № 22-1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4372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05 декабря 2017 года в Эталонном контрольном банке нормативних правовых актов Республики Казахстан);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"О внесении изменений в решение Алакольского районного маслихата от 23 декабря 2016 года № 11-1 "О бюджете Алакольского района на 2017-2019 годы" от 8 декабря 2017 года № 23-1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4413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05 февраля 2017 года в Эталонном контрольном банке нормативних правовых актов Республики Казахстан).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