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a40c" w14:textId="90ca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города Ушарал, Кабанбайского, Бескольского, Достыкского, Ыргайтинского, Теректинского, Жагаталского, Кольбайского, Акжарского, Жанаминского, Жыландинского, Екпиндинского и Токжайлауского сельских округов Алакольского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25 июня 2018 года № 35-1. Зарегистрировано Департаментом юстиции Алматинской области 11 июля 2018 года № 4765. Утратило силу решением Алакольского районного маслихата Алматинской области от 6 октября 2021 года № 14-1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Алматинской области от 06.10. 2021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Алакольский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Регламенты собраний местных сообществ города Ушарал, Кабанбайского, Бескольского, Достыкского, Ыргайтинского, Теректинского, Жагаталского, Кольбайского, Акжарского, Жанаминского, Жыландинского, Екпиндинского и Токжайлауского сельских округов Алакольского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"25" июня 2018 года № 35-1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Ушарал Алакольского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Ушарал Алакольского района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Ушарал и отчета об исполнении бюджета;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Ушарал по управлению коммунальной собственностью города Ушарал (коммунальной собственностью местного самоуправления);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Ушарал;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Ушарал;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Алакольского района кандидатур на должность акима города Ушарал для дальнейшего внесения в Алакольский районный маслихат для проведения выборов акима города Ушарал;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Ушарал;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города Ушарал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города Ушарал с указанием повестки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Ушарал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Ушарал не позднее, чем за пять календарных дней до созыва собрания представляет членам собрания и акиму города Ушарал необходимые материалы в письменном виде или в форме электронного документа.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города Ушарал проводится регистрация присутствующих членов собрания, ее результаты оглашаются акимом города Ушарал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города Ушарал или уполномоченным им лицом.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Ушарал на основе предложений, вносимых членами собрания, акимом города Ушарал.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Алакольского районного маслихата, представители аппарата акима Алакольского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Ушарал.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города Ушарал в срок пяти рабочих дней.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Ушарал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Ушарал,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Ушарал решений собрания доводятся аппаратом акима города Ушарал до членов собрания в течение пяти рабочих дней.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Ушарал.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Ушарал через средства массовой информации или иными способами.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35-1</w:t>
            </w:r>
            <w:r>
              <w:br/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Кабанбайского сельского округа Алакольского района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Кабанбайского сельского округа Алакольского района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Кабанбайского сельского округа и отчета об исполнении бюджета;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Кабанбайского сельского округа по управлению коммунальной собственностью Кабанбайского сельского округа (коммунальной собственностью местного самоуправления);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Кабанбайского сельского округа;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Кабанбайского сельского округа;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Алакольского района кандидатур на должность акима Кабанбайского сельского округа для дальнейшего внесения в Алакольский районный маслихат для проведения выборов акима Кабанбайского сельского округа;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Кабанбайского сельского округа;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Кабанбайского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Кабанбайского сельского округа с указанием повестки дня.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Кабанбайского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Кабанбайского сельского округа не позднее, чем за пять календарных дней до созыва собрания представляет членам собрания и акиму Кабанбайского сельского округа необходимые материалы в письменном виде или в форме электронного документа.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Кабанбайского сельского округа проводится регистрация присутствующих членов собрания, ее результаты оглашаются акимом Кабанбайского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Кабанбайского сельского округа или уполномоченным им лицом.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Кабанбайского сельского округа на основе предложений, вносимых членами собрания, акимом Кабанбайского сельского округа.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Алакольского районного маслихата, представители аппарата акима Алакольского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07"/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Кабанбайского сельского округа.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Кабанбайского сельского округа в срок пяти рабочих дней.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Кабанбайского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Кабанбайского сельского округа,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Кабанбайского сельского округа решений собрания доводятся аппаратом акима Кабанбайского сельского округа до членов собрания в течение пяти рабочих дней.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Кабанбайского сельского округа.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Кабанбайского сельского округа через средства массовой информации или иными способами.</w:t>
      </w:r>
    </w:p>
    <w:bookmarkEnd w:id="123"/>
    <w:bookmarkStart w:name="z1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35-1</w:t>
            </w:r>
            <w:r>
              <w:br/>
            </w:r>
          </w:p>
        </w:tc>
      </w:tr>
    </w:tbl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Бескольского сельского округа Алакольского района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Бескольского сельского округа Алакольского района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36"/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Бескольского сельского округа и отчета об исполнении бюджета;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Бескольского сельского округа по управлению коммунальной собственностью Бескольского сельского округа (коммунальной собственностью местного самоуправления);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Бескольского сельского округа;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Бескольского сельского округа;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Алакольского района кандидатур на должность акима Бескольского сельского округа для дальнейшего внесения в Алакольский районный маслихат для проведения выборов акима Бескольского сельского округа;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Бескольского сельского округа;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Бескольского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Бескольского сельского округа с указанием повестки дня.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Бескольского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Бескольского сельского округа не позднее, чем за пять календарных дней до созыва собрания представляет членам собрания и акиму Бескольского сельского округа необходимые материалы в письменном виде или в форме электронного документа.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Бескольского сельского округа проводится регистрация присутствующих членов собрания, ее результаты оглашаются акимом Бескольского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Бескольского сельского округа или уполномоченным им лицом.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Бескольского сельского округа на основе предложений, вносимых членами собрания, акимом Бескольского сельского округа.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Алакольского районного маслихата, представители аппарата акима Алакольского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69"/>
    <w:bookmarkStart w:name="z18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Бескольского сельского округа.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Бескольского сельского округа в срок пяти рабочих дней.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Бескольского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Бескольского сельского округа,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Бескольского сельского округа решений собрания доводятся аппаратом акима Бескольского сельского округа до членов собрания в течение пяти рабочих дней.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Бескольского сельского округа 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Бескольского сельского округа через средства массовой информации или иными способами.</w:t>
      </w:r>
    </w:p>
    <w:bookmarkEnd w:id="185"/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35-1</w:t>
            </w:r>
            <w:r>
              <w:br/>
            </w:r>
          </w:p>
        </w:tc>
      </w:tr>
    </w:tbl>
    <w:bookmarkStart w:name="z20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Достыкского сельского округа Алакольского района</w:t>
      </w:r>
    </w:p>
    <w:bookmarkEnd w:id="190"/>
    <w:bookmarkStart w:name="z20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Достыкского сельского округа Алакольского района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98"/>
    <w:bookmarkStart w:name="z21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Достыкского сельского округа и отчета об исполнении бюджета;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Достыкского сельского округа по управлению коммунальной собственностью Достыкского сельского округа (коммунальной собственностью местного самоуправления);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Достыкского сельского округа;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Достыкского сельского округа;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Алакольского района кандидатур на должность акима Достыкского сельского округа для дальнейшего внесения в Алакольский районный маслихат для проведения выборов акима Достыкского сельского округа;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Достыкского сельского округа;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Достыкского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Достыкского сельского округа с указанием повестки дня.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Достыкского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Достыкского сельского округа не позднее, чем за пять календарных дней до созыва собрания представляет членам собрания и акиму Достыкского сельского округа необходимые материалы в письменном виде или в форме электронного документа.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Достыкского сельского округа проводится регистрация присутствующих членов собрания, ее результаты оглашаются акимом Достыкского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Достыкского сельского округа или уполномоченным им лицом.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Достыкского сельского округа на основе предложений, вносимых членами собрания, акимом Достыкского сельского округа.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Алакольского района маслихата, представители аппарата акима Алакольского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31"/>
    <w:bookmarkStart w:name="z24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Достыкского сельского округа.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Достыкского сельского округа в срок пяти рабочих дней.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Достыкского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Достыкского сельского округа,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Достыкского сельского округа решений собрания доводятся аппаратом акима Достыкского сельского округа до членов собрания в течение пяти рабочих дней.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Достыкского сельского округа .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Достыкского сельского округа через средства массовой информации или иными способами.</w:t>
      </w:r>
    </w:p>
    <w:bookmarkEnd w:id="247"/>
    <w:bookmarkStart w:name="z26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собрании регулярно заслушиваются информации лиц ответственных за исполнение решений собрания.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35-1</w:t>
            </w:r>
            <w:r>
              <w:br/>
            </w:r>
          </w:p>
        </w:tc>
      </w:tr>
    </w:tbl>
    <w:bookmarkStart w:name="z26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Ыргайтинского сельского округа Алакольского района</w:t>
      </w:r>
    </w:p>
    <w:bookmarkEnd w:id="252"/>
    <w:bookmarkStart w:name="z26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Ыргайтинского сельского округа Алакольского района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60"/>
    <w:bookmarkStart w:name="z27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Ыргайтинского сельского округа и отчета об исполнении бюджета;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Ыргайтинского сельского округа по управлению коммунальной собственностью Ыргайтинского сельского округа (коммунальной собственностью местного самоуправления);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Ыргайтинского сельского округа;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Ыргайтинского сельского округа;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Алакольского района кандидатур на должность акима Ыргайтинского сельского округа для дальнейшего внесения в Алакольский районный маслихат для проведения выборов акима Ыргайтинского сельского округа;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Ыргайтинского сельского округа;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Ыргайтинского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Ыргайтинского сельского округа с указанием повестки дня.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Ыргайтинского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Ыргайтинского сельского округа не позднее, чем за пять календарных дней до созыва собрания представляет членам собрания и акиму Ыргайтинского сельского округа необходимые материалы в письменном виде или в форме электронного документа.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Ыргайтинского сельского округа проводится регистрация присутствующих членов собрания, ее результаты оглашаются акимом Ыргайтинского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Ыргайтинского сельского округа или уполномоченным им лицом.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Ыргайтинского сельского округа на основе предложений, вносимых членами собрания, акимом Ыргайтинского сельского округа.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Алакольского районного маслихата, представители аппарата акима Алакольского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93"/>
    <w:bookmarkStart w:name="z30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Ыргайтинского сельского округа.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Ыргайтинского сельского округа в срок пяти рабочих дней.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Ыргайтинского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Ыргайтинского сельского округа,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Ыргайтинского сельского округа решений собрания доводятся аппаратом акима Ыргайтинского сельского округа до членов собрания в течение пяти рабочих дней.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Ыргайтинского сельского округа .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Ыргайтинского сельского округа через средства массовой информации или иными способами.</w:t>
      </w:r>
    </w:p>
    <w:bookmarkEnd w:id="309"/>
    <w:bookmarkStart w:name="z32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35-1</w:t>
            </w:r>
            <w:r>
              <w:br/>
            </w:r>
          </w:p>
        </w:tc>
      </w:tr>
    </w:tbl>
    <w:bookmarkStart w:name="z32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Теректинского сельского округа Алакольского района</w:t>
      </w:r>
    </w:p>
    <w:bookmarkEnd w:id="314"/>
    <w:bookmarkStart w:name="z33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Теректинского сельского округа Алакольского района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22"/>
    <w:bookmarkStart w:name="z33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Теректинского сельского округа и отчета об исполнении бюджета;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Теректинского сельского округа по управлению коммунальной собственностью Теректинского сельского округа (коммунальной собственностью местного самоуправления);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Теректинского сельского округа;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Теректинского сельского округа;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Алакольского района кандидатур на должность акима Теректинского сельского округа для дальнейшего внесения в Алакольский районный маслихат для проведения выборов акима Теректинского сельского округа;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Теректинского сельского округа;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Теректинского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Теректинского сельского округа с указанием повестки дня.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Теректинского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Теректинского сельского округа не позднее, чем за пять календарных дней до созыва собрания представляет членам собрания и акиму Теректинского сельского округа необходимые материалы в письменном виде или в форме электронного документа.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Теректинского сельского округа проводится регистрация присутствующих членов собрания, ее результаты оглашаются акимом Теректинского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Теректинского сельского округа или уполномоченным им лицом.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Теректинского сельского округа на основе предложений, вносимых членами собрания, акимом Теректинского сельского округа.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Алакольского районного маслихата, представители аппарата акима Алакольского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55"/>
    <w:bookmarkStart w:name="z37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Теректинского сельского округа.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Теректинского сельского округа в срок пяти рабочих дней.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Теректинского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Теректинского сельского округа,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Теректинского сельского округа решений собрания доводятся аппаратом акима Теректинского сельского округа до членов собрания в течение пяти рабочих дней.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Теректинского сельского округа.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Теректинского сельского округа через средства массовой информации или иными способами.</w:t>
      </w:r>
    </w:p>
    <w:bookmarkEnd w:id="371"/>
    <w:bookmarkStart w:name="z38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35-1</w:t>
            </w:r>
            <w:r>
              <w:br/>
            </w:r>
          </w:p>
        </w:tc>
      </w:tr>
    </w:tbl>
    <w:bookmarkStart w:name="z39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Жагаталского сельского округа Алакольского района</w:t>
      </w:r>
    </w:p>
    <w:bookmarkEnd w:id="376"/>
    <w:bookmarkStart w:name="z39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7"/>
    <w:bookmarkStart w:name="z3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Жагаталского сельского округа Алакольского района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78"/>
    <w:bookmarkStart w:name="z3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79"/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80"/>
    <w:bookmarkStart w:name="z3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81"/>
    <w:bookmarkStart w:name="z39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82"/>
    <w:bookmarkStart w:name="z3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83"/>
    <w:bookmarkStart w:name="z40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84"/>
    <w:bookmarkStart w:name="z40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85"/>
    <w:bookmarkStart w:name="z4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86"/>
    <w:bookmarkStart w:name="z4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87"/>
    <w:bookmarkStart w:name="z4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Жагаталского сельского округа и отчета об исполнении бюджета;</w:t>
      </w:r>
    </w:p>
    <w:bookmarkEnd w:id="388"/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Жагаталского сельского округа по управлению коммунальной собственностью Жагаталского сельского округа (коммунальной собственностью местного самоуправления);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Жагаталского сельского округа;</w:t>
      </w:r>
    </w:p>
    <w:bookmarkEnd w:id="391"/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Жагаталского сельского округа;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Алакольского района кандидатур на должность акима Жагаталского сельского округа для дальнейшего внесения в Алакольский районный маслихат для проведения выборов акима Жагаталского сельского округа;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Жагаталского сельского округа;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Жагаталского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Жагаталского сельского округа с указанием повестки дня.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Жагаталского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Жагаталского сельского округа не позднее, чем за пять календарных дней до созыва собрания представляет членам собрания и акиму Жагаталского сельского округа необходимые материалы в письменном виде или в форме электронного документа.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Жагаталского сельского округа проводится регистрация присутствующих членов собрания, ее результаты оглашаются акимом Жагаталского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Жагаталского сельского округа или уполномоченным им лицом.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Жагаталского сельского округа на основе предложений, вносимых членами собрания, акимом Жагаталского сельского округа.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Алакольского районного маслихата, представители аппарата акима Алакольского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17"/>
    <w:bookmarkStart w:name="z43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Жагаталского сельского округа.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Жагаталского сельского округа в срок пяти рабочих дней.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Жагаталского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Жагаталского сельского округа,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Жагаталского сельского округа решений собрания доводятся аппаратом акима Жагаталского сельского округа до членов собрания в течение пяти рабочих дней.</w:t>
      </w:r>
    </w:p>
    <w:bookmarkEnd w:id="431"/>
    <w:bookmarkStart w:name="z4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Жагаталского сельского округа .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Жагаталского сельского округа через средства массовой информации или иными способами.</w:t>
      </w:r>
    </w:p>
    <w:bookmarkEnd w:id="433"/>
    <w:bookmarkStart w:name="z45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35-1</w:t>
            </w:r>
            <w:r>
              <w:br/>
            </w:r>
          </w:p>
        </w:tc>
      </w:tr>
    </w:tbl>
    <w:bookmarkStart w:name="z455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Кольбайского сельского округа Алакольского района</w:t>
      </w:r>
    </w:p>
    <w:bookmarkEnd w:id="438"/>
    <w:bookmarkStart w:name="z45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9"/>
    <w:bookmarkStart w:name="z45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Кольбайского сельского округа Алакольского района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440"/>
    <w:bookmarkStart w:name="z45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41"/>
    <w:bookmarkStart w:name="z45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42"/>
    <w:bookmarkStart w:name="z46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43"/>
    <w:bookmarkStart w:name="z46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444"/>
    <w:bookmarkStart w:name="z46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45"/>
    <w:bookmarkStart w:name="z46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46"/>
    <w:bookmarkStart w:name="z46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47"/>
    <w:bookmarkStart w:name="z46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48"/>
    <w:bookmarkStart w:name="z46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49"/>
    <w:bookmarkStart w:name="z46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Кольбайского сельского округа и отчета об исполнении бюджета;</w:t>
      </w:r>
    </w:p>
    <w:bookmarkEnd w:id="450"/>
    <w:bookmarkStart w:name="z46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Кольбайского сельского округа по управлению коммунальной собственностью Кольбайского сельского округа (коммунальной собственностью местного самоуправления);</w:t>
      </w:r>
    </w:p>
    <w:bookmarkEnd w:id="451"/>
    <w:bookmarkStart w:name="z46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52"/>
    <w:bookmarkStart w:name="z47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Кольбайского сельского округа;</w:t>
      </w:r>
    </w:p>
    <w:bookmarkEnd w:id="453"/>
    <w:bookmarkStart w:name="z47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Кольбайского сельского округа;</w:t>
      </w:r>
    </w:p>
    <w:bookmarkEnd w:id="454"/>
    <w:bookmarkStart w:name="z47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55"/>
    <w:bookmarkStart w:name="z47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Алакольского района кандидатур на должность акима Кольбайского сельского округа для дальнейшего внесения в Алакольский районный маслихат для проведения выборов акима Кольбайского сельского округа;</w:t>
      </w:r>
    </w:p>
    <w:bookmarkEnd w:id="456"/>
    <w:bookmarkStart w:name="z47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Кольбайского сельского округа;</w:t>
      </w:r>
    </w:p>
    <w:bookmarkEnd w:id="457"/>
    <w:bookmarkStart w:name="z47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58"/>
    <w:bookmarkStart w:name="z4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59"/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Кольбайского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60"/>
    <w:bookmarkStart w:name="z4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Кольбайского сельского округа с указанием повестки дня.</w:t>
      </w:r>
    </w:p>
    <w:bookmarkEnd w:id="461"/>
    <w:bookmarkStart w:name="z4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Кольбайского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62"/>
    <w:bookmarkStart w:name="z4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Кольбайского сельского округа не позднее, чем за пять календарных дней до созыва собрания представляет членам собрания и акиму Кольбайского сельского округа необходимые материалы в письменном виде или в форме электронного документа.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Кольбайского сельского округа проводится регистрация присутствующих членов собрания, ее результаты оглашаются акимом Кольбайского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Кольбайского сельского округа или уполномоченным им лицом.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Кольбайского сельского округа на основе предложений, вносимых членами собрания, акимом Кольбайского сельского округа.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70"/>
    <w:bookmarkStart w:name="z4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Алакольского районного маслихата, представители аппарата акима Алакольского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79"/>
    <w:bookmarkStart w:name="z49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Кольбайского сельского округа.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Кольбайского сельского округа в срок пяти рабочих дней.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Кольбайского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Кольбайского сельского округа,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Кольбайского сельского округа решений собрания доводятся аппаратом акима Кольбайского сельского округа до членов собрания в течение пяти рабочих дней.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Кольбайского сельского округа.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Кольбайского сельского округа через средства массовой информации или иными способами.</w:t>
      </w:r>
    </w:p>
    <w:bookmarkEnd w:id="495"/>
    <w:bookmarkStart w:name="z51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bookmarkEnd w:id="4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35-1</w:t>
            </w:r>
            <w:r>
              <w:br/>
            </w:r>
          </w:p>
        </w:tc>
      </w:tr>
    </w:tbl>
    <w:bookmarkStart w:name="z518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Акжарского сельского округа Алакольского района</w:t>
      </w:r>
    </w:p>
    <w:bookmarkEnd w:id="500"/>
    <w:bookmarkStart w:name="z51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1"/>
    <w:bookmarkStart w:name="z5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Акжарского сельского округа Алакольского района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02"/>
    <w:bookmarkStart w:name="z52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03"/>
    <w:bookmarkStart w:name="z5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04"/>
    <w:bookmarkStart w:name="z52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05"/>
    <w:bookmarkStart w:name="z5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06"/>
    <w:bookmarkStart w:name="z52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07"/>
    <w:bookmarkStart w:name="z52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08"/>
    <w:bookmarkStart w:name="z527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09"/>
    <w:bookmarkStart w:name="z5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10"/>
    <w:bookmarkStart w:name="z52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11"/>
    <w:bookmarkStart w:name="z5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Акжарского сельского округа и отчета об исполнении бюджета;</w:t>
      </w:r>
    </w:p>
    <w:bookmarkEnd w:id="512"/>
    <w:bookmarkStart w:name="z53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Акжарского сельского округа по управлению коммунальной собственностью Акжарского сельского округа (коммунальной собственностью местного самоуправления);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Акжарского сельского округа;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Акжарского сельского округа;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Алакольского района кандидатур на должность акима Акжарского сельского округа для дальнейшего внесения в Алакольский районный маслихат для проведения выборов акима Акжарского сельского округа;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Акжарского сельского округа;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Акжарского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Акжарского сельского округа с указанием повестки дня.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Акжарского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Акжарского сельского округа не позднее, чем за пять календарных дней до созыва собрания представляет членам собрания и акиму Акжарского сельского округа необходимые материалы в письменном виде или в форме электронного документа.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Акжарского сельского округа проводится регистрация присутствующих членов собрания, ее результаты оглашаются акимом Акжарского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Акжарского сельского округа или уполномоченным им лицом.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Акжарского сельского округа на основе предложений, вносимых членами собрания, акимом Акжарского сельского округа.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Алакольского районного маслихата, представители аппарата акима Алакольского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41"/>
    <w:bookmarkStart w:name="z560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Акжарского сельского округа.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Акжарского сельского округа в срок пяти рабочих дней.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Акжарского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Акжарского сельского округа,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Акжарского сельского округа решений собрания доводятся аппаратом акима Акжарского сельского округа до членов собрания в течение пяти рабочих дней.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Акжарского сельского округа .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Акжарского сельского округа через средства массовой информации или иными способами.</w:t>
      </w:r>
    </w:p>
    <w:bookmarkEnd w:id="557"/>
    <w:bookmarkStart w:name="z576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bookmarkEnd w:id="5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35-1</w:t>
            </w:r>
            <w:r>
              <w:br/>
            </w:r>
          </w:p>
        </w:tc>
      </w:tr>
    </w:tbl>
    <w:bookmarkStart w:name="z581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Жанаминского сельского округа Алакольского района</w:t>
      </w:r>
    </w:p>
    <w:bookmarkEnd w:id="562"/>
    <w:bookmarkStart w:name="z582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3"/>
    <w:bookmarkStart w:name="z58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Жанаминского сельского округа Алакольского района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64"/>
    <w:bookmarkStart w:name="z58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65"/>
    <w:bookmarkStart w:name="z58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66"/>
    <w:bookmarkStart w:name="z58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67"/>
    <w:bookmarkStart w:name="z58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68"/>
    <w:bookmarkStart w:name="z58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69"/>
    <w:bookmarkStart w:name="z58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70"/>
    <w:bookmarkStart w:name="z590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71"/>
    <w:bookmarkStart w:name="z59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72"/>
    <w:bookmarkStart w:name="z59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73"/>
    <w:bookmarkStart w:name="z59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Жанаминского сельского округа и отчета об исполнении бюджета;</w:t>
      </w:r>
    </w:p>
    <w:bookmarkEnd w:id="574"/>
    <w:bookmarkStart w:name="z59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Жанаминского сельского округа по управлению коммунальной собственностью Жанаминского сельского округа (коммунальной собственностью местного самоуправления);</w:t>
      </w:r>
    </w:p>
    <w:bookmarkEnd w:id="575"/>
    <w:bookmarkStart w:name="z59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76"/>
    <w:bookmarkStart w:name="z59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Жанаминского сельского округа;</w:t>
      </w:r>
    </w:p>
    <w:bookmarkEnd w:id="577"/>
    <w:bookmarkStart w:name="z59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Жанаминского сельского округа;</w:t>
      </w:r>
    </w:p>
    <w:bookmarkEnd w:id="578"/>
    <w:bookmarkStart w:name="z59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79"/>
    <w:bookmarkStart w:name="z59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Алакольского района кандидатур на должность акима Жанаминского сельского округа для дальнейшего внесения в Алакольский районный маслихат для проведения выборов акима Жанаминского сельского округа;</w:t>
      </w:r>
    </w:p>
    <w:bookmarkEnd w:id="580"/>
    <w:bookmarkStart w:name="z60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Жанаминского сельского округа;</w:t>
      </w:r>
    </w:p>
    <w:bookmarkEnd w:id="581"/>
    <w:bookmarkStart w:name="z60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82"/>
    <w:bookmarkStart w:name="z60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83"/>
    <w:bookmarkStart w:name="z60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Жанаминского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84"/>
    <w:bookmarkStart w:name="z60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Жанаминского сельского округа с указанием повестки дня.</w:t>
      </w:r>
    </w:p>
    <w:bookmarkEnd w:id="585"/>
    <w:bookmarkStart w:name="z60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Жанаминского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86"/>
    <w:bookmarkStart w:name="z60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87"/>
    <w:bookmarkStart w:name="z60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Жанаминского сельского округа не позднее, чем за пять календарных дней до созыва собрания представляет членам собрания и акиму Жанаминского сельского округа необходимые материалы в письменном виде или в форме электронного документа.</w:t>
      </w:r>
    </w:p>
    <w:bookmarkEnd w:id="588"/>
    <w:bookmarkStart w:name="z60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Жанаминского сельского округа проводится регистрация присутствующих членов собрания, ее результаты оглашаются акимом Жанаминского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89"/>
    <w:bookmarkStart w:name="z60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90"/>
    <w:bookmarkStart w:name="z61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Жанаминского сельского округа или уполномоченным им лицом.</w:t>
      </w:r>
    </w:p>
    <w:bookmarkEnd w:id="591"/>
    <w:bookmarkStart w:name="z61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92"/>
    <w:bookmarkStart w:name="z61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Жанаминского сельского округа на основе предложений, вносимых членами собрания, акимом Жанаминского сельского округа.</w:t>
      </w:r>
    </w:p>
    <w:bookmarkEnd w:id="593"/>
    <w:bookmarkStart w:name="z61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94"/>
    <w:bookmarkStart w:name="z61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95"/>
    <w:bookmarkStart w:name="z61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96"/>
    <w:bookmarkStart w:name="z61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97"/>
    <w:bookmarkStart w:name="z61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Алакольского районного маслихата, представители аппарата акима Алакольского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98"/>
    <w:bookmarkStart w:name="z61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99"/>
    <w:bookmarkStart w:name="z61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00"/>
    <w:bookmarkStart w:name="z62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01"/>
    <w:bookmarkStart w:name="z62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02"/>
    <w:bookmarkStart w:name="z62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03"/>
    <w:bookmarkStart w:name="z623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04"/>
    <w:bookmarkStart w:name="z62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05"/>
    <w:bookmarkStart w:name="z62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06"/>
    <w:bookmarkStart w:name="z62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07"/>
    <w:bookmarkStart w:name="z62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08"/>
    <w:bookmarkStart w:name="z62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09"/>
    <w:bookmarkStart w:name="z62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10"/>
    <w:bookmarkStart w:name="z63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11"/>
    <w:bookmarkStart w:name="z63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12"/>
    <w:bookmarkStart w:name="z63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Жанаминского сельского округа.</w:t>
      </w:r>
    </w:p>
    <w:bookmarkEnd w:id="613"/>
    <w:bookmarkStart w:name="z63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Жанаминского сельского округа в срок пяти рабочих дней.</w:t>
      </w:r>
    </w:p>
    <w:bookmarkEnd w:id="614"/>
    <w:bookmarkStart w:name="z63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Жанаминского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15"/>
    <w:bookmarkStart w:name="z6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Жанаминского сельского округа,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bookmarkEnd w:id="616"/>
    <w:bookmarkStart w:name="z6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Жанаминского сельского округа решений собрания доводятся аппаратом акима Жанаминского сельского округа до членов собрания в течение пяти рабочих дней.</w:t>
      </w:r>
    </w:p>
    <w:bookmarkEnd w:id="617"/>
    <w:bookmarkStart w:name="z63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Жанаминского сельского округа.</w:t>
      </w:r>
    </w:p>
    <w:bookmarkEnd w:id="618"/>
    <w:bookmarkStart w:name="z63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Жанаминского сельского округа через средства массовой информации или иными способами.</w:t>
      </w:r>
    </w:p>
    <w:bookmarkEnd w:id="619"/>
    <w:bookmarkStart w:name="z639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0"/>
    <w:bookmarkStart w:name="z64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21"/>
    <w:bookmarkStart w:name="z64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bookmarkEnd w:id="622"/>
    <w:bookmarkStart w:name="z64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bookmarkEnd w:id="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35-1</w:t>
            </w:r>
            <w:r>
              <w:br/>
            </w:r>
          </w:p>
        </w:tc>
      </w:tr>
    </w:tbl>
    <w:bookmarkStart w:name="z644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Жыландинского сельского округа Алакольского района</w:t>
      </w:r>
    </w:p>
    <w:bookmarkEnd w:id="624"/>
    <w:bookmarkStart w:name="z645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5"/>
    <w:bookmarkStart w:name="z64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Жыландинского сельского округа Алакольского района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26"/>
    <w:bookmarkStart w:name="z64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27"/>
    <w:bookmarkStart w:name="z64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28"/>
    <w:bookmarkStart w:name="z64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629"/>
    <w:bookmarkStart w:name="z65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630"/>
    <w:bookmarkStart w:name="z65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631"/>
    <w:bookmarkStart w:name="z65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632"/>
    <w:bookmarkStart w:name="z653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633"/>
    <w:bookmarkStart w:name="z65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634"/>
    <w:bookmarkStart w:name="z65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35"/>
    <w:bookmarkStart w:name="z65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Жыландинского сельского округа и отчета об исполнении бюджета;</w:t>
      </w:r>
    </w:p>
    <w:bookmarkEnd w:id="636"/>
    <w:bookmarkStart w:name="z65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Жыландинского сельского округа по управлению коммунальной собственностью Жыландинского сельского округа (коммунальной собственностью местного самоуправления);</w:t>
      </w:r>
    </w:p>
    <w:bookmarkEnd w:id="637"/>
    <w:bookmarkStart w:name="z65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38"/>
    <w:bookmarkStart w:name="z65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Жыландинского сельского округа;</w:t>
      </w:r>
    </w:p>
    <w:bookmarkEnd w:id="639"/>
    <w:bookmarkStart w:name="z66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Жыландинского сельского округа;</w:t>
      </w:r>
    </w:p>
    <w:bookmarkEnd w:id="640"/>
    <w:bookmarkStart w:name="z66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41"/>
    <w:bookmarkStart w:name="z6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Алакольского района кандидатур на должность акима Жыландинского сельского округа для дальнейшего внесения в Алакольский районный маслихат для проведения выборов акима Жыландинского сельского округа;</w:t>
      </w:r>
    </w:p>
    <w:bookmarkEnd w:id="642"/>
    <w:bookmarkStart w:name="z66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Жыландинского сельского округа;</w:t>
      </w:r>
    </w:p>
    <w:bookmarkEnd w:id="643"/>
    <w:bookmarkStart w:name="z66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644"/>
    <w:bookmarkStart w:name="z66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645"/>
    <w:bookmarkStart w:name="z66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Жыландинского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646"/>
    <w:bookmarkStart w:name="z66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Жыландинского сельского округа с указанием повестки дня.</w:t>
      </w:r>
    </w:p>
    <w:bookmarkEnd w:id="647"/>
    <w:bookmarkStart w:name="z66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Жыландинского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48"/>
    <w:bookmarkStart w:name="z66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649"/>
    <w:bookmarkStart w:name="z67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Жыландинского сельского округа не позднее, чем за пять календарных дней до созыва собрания представляет членам собрания и акиму Жыландинского сельского округа необходимые материалы в письменном виде или в форме электронного документа.</w:t>
      </w:r>
    </w:p>
    <w:bookmarkEnd w:id="650"/>
    <w:bookmarkStart w:name="z67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Жыландинского сельского округа проводится регистрация присутствующих членов собрания, ее результаты оглашаются акимом Жыландинского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51"/>
    <w:bookmarkStart w:name="z67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52"/>
    <w:bookmarkStart w:name="z67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Жыландинского сельского округа или уполномоченным им лицом.</w:t>
      </w:r>
    </w:p>
    <w:bookmarkEnd w:id="653"/>
    <w:bookmarkStart w:name="z67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54"/>
    <w:bookmarkStart w:name="z67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Жыландинского сельского округа на основе предложений, вносимых членами собрания, акимом Жыландинского сельского округа.</w:t>
      </w:r>
    </w:p>
    <w:bookmarkEnd w:id="655"/>
    <w:bookmarkStart w:name="z67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56"/>
    <w:bookmarkStart w:name="z67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57"/>
    <w:bookmarkStart w:name="z67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58"/>
    <w:bookmarkStart w:name="z67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59"/>
    <w:bookmarkStart w:name="z68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Алакольского районного маслихата, представители аппарата акима Алакольского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60"/>
    <w:bookmarkStart w:name="z68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61"/>
    <w:bookmarkStart w:name="z68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62"/>
    <w:bookmarkStart w:name="z68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63"/>
    <w:bookmarkStart w:name="z68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64"/>
    <w:bookmarkStart w:name="z68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65"/>
    <w:bookmarkStart w:name="z686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66"/>
    <w:bookmarkStart w:name="z68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67"/>
    <w:bookmarkStart w:name="z68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68"/>
    <w:bookmarkStart w:name="z68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69"/>
    <w:bookmarkStart w:name="z69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70"/>
    <w:bookmarkStart w:name="z69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71"/>
    <w:bookmarkStart w:name="z69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72"/>
    <w:bookmarkStart w:name="z69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73"/>
    <w:bookmarkStart w:name="z69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74"/>
    <w:bookmarkStart w:name="z69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Жыландинского сельского округа.</w:t>
      </w:r>
    </w:p>
    <w:bookmarkEnd w:id="675"/>
    <w:bookmarkStart w:name="z69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Жыландинского сельского округа в срок пяти рабочих дней.</w:t>
      </w:r>
    </w:p>
    <w:bookmarkEnd w:id="676"/>
    <w:bookmarkStart w:name="z69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Жыландинского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77"/>
    <w:bookmarkStart w:name="z69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Жыландинского сельского округа,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bookmarkEnd w:id="678"/>
    <w:bookmarkStart w:name="z69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Жыландинского сельского округа решений собрания доводятся аппаратом акима Жыландинского сельского округа до членов собрания в течение пяти рабочих дней.</w:t>
      </w:r>
    </w:p>
    <w:bookmarkEnd w:id="679"/>
    <w:bookmarkStart w:name="z70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Жыландинского сельского округа .</w:t>
      </w:r>
    </w:p>
    <w:bookmarkEnd w:id="680"/>
    <w:bookmarkStart w:name="z70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Жыландинского сельского округа через средства массовой информации или иными способами.</w:t>
      </w:r>
    </w:p>
    <w:bookmarkEnd w:id="681"/>
    <w:bookmarkStart w:name="z702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82"/>
    <w:bookmarkStart w:name="z70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83"/>
    <w:bookmarkStart w:name="z70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bookmarkEnd w:id="684"/>
    <w:bookmarkStart w:name="z70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bookmarkEnd w:id="6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35-1</w:t>
            </w:r>
            <w:r>
              <w:br/>
            </w:r>
          </w:p>
        </w:tc>
      </w:tr>
    </w:tbl>
    <w:bookmarkStart w:name="z707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Екпиндинского сельского округа Алакольского района</w:t>
      </w:r>
    </w:p>
    <w:bookmarkEnd w:id="686"/>
    <w:bookmarkStart w:name="z708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7"/>
    <w:bookmarkStart w:name="z70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Екпиндинского сельского округа Алакольского района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88"/>
    <w:bookmarkStart w:name="z71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89"/>
    <w:bookmarkStart w:name="z71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90"/>
    <w:bookmarkStart w:name="z71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691"/>
    <w:bookmarkStart w:name="z71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692"/>
    <w:bookmarkStart w:name="z71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693"/>
    <w:bookmarkStart w:name="z71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694"/>
    <w:bookmarkStart w:name="z716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695"/>
    <w:bookmarkStart w:name="z71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696"/>
    <w:bookmarkStart w:name="z71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97"/>
    <w:bookmarkStart w:name="z71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Екпиндинского сельского округа и отчета об исполнении бюджета;</w:t>
      </w:r>
    </w:p>
    <w:bookmarkEnd w:id="698"/>
    <w:bookmarkStart w:name="z72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Екпиндинского сельского округа по управлению коммунальной собственностью Екпиндинского сельского округа (коммунальной собственностью местного самоуправления);</w:t>
      </w:r>
    </w:p>
    <w:bookmarkEnd w:id="699"/>
    <w:bookmarkStart w:name="z72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00"/>
    <w:bookmarkStart w:name="z72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Екпиндинского сельского округа;</w:t>
      </w:r>
    </w:p>
    <w:bookmarkEnd w:id="701"/>
    <w:bookmarkStart w:name="z72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Екпиндинского сельского округа;</w:t>
      </w:r>
    </w:p>
    <w:bookmarkEnd w:id="702"/>
    <w:bookmarkStart w:name="z72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03"/>
    <w:bookmarkStart w:name="z72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Алакольского района кандидатур на должность акима Екпиндинского сельского округа для дальнейшего внесения в Алакольский районный маслихат для проведения выборов акима Екпиндинского сельского округа;</w:t>
      </w:r>
    </w:p>
    <w:bookmarkEnd w:id="704"/>
    <w:bookmarkStart w:name="z72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Екпиндинского сельского округа;</w:t>
      </w:r>
    </w:p>
    <w:bookmarkEnd w:id="705"/>
    <w:bookmarkStart w:name="z72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06"/>
    <w:bookmarkStart w:name="z72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07"/>
    <w:bookmarkStart w:name="z72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Екпиндинского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08"/>
    <w:bookmarkStart w:name="z73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Екпиндинского сельского округа с указанием повестки дня.</w:t>
      </w:r>
    </w:p>
    <w:bookmarkEnd w:id="709"/>
    <w:bookmarkStart w:name="z73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Екпиндинского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10"/>
    <w:bookmarkStart w:name="z73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11"/>
    <w:bookmarkStart w:name="z73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Екпиндинского сельского округа не позднее, чем за пять календарных дней до созыва собрания представляет членам собрания и акиму Екпиндинского сельского округа необходимые материалы в письменном виде или в форме электронного документа.</w:t>
      </w:r>
    </w:p>
    <w:bookmarkEnd w:id="712"/>
    <w:bookmarkStart w:name="z73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Екпиндинского сельского округа проводится регистрация присутствующих членов собрания, ее результаты оглашаются акимом Екпиндинского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13"/>
    <w:bookmarkStart w:name="z73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714"/>
    <w:bookmarkStart w:name="z73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Екпиндинского сельского округа или уполномоченным им лицом.</w:t>
      </w:r>
    </w:p>
    <w:bookmarkEnd w:id="715"/>
    <w:bookmarkStart w:name="z73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716"/>
    <w:bookmarkStart w:name="z73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Екпиндинского сельского округа на основе предложений, вносимых членами собрания, акимом Екпиндинского сельского округа.</w:t>
      </w:r>
    </w:p>
    <w:bookmarkEnd w:id="717"/>
    <w:bookmarkStart w:name="z73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718"/>
    <w:bookmarkStart w:name="z74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719"/>
    <w:bookmarkStart w:name="z74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720"/>
    <w:bookmarkStart w:name="z74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721"/>
    <w:bookmarkStart w:name="z74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Алакольского районного маслихата, представители аппарата акима Алакольского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722"/>
    <w:bookmarkStart w:name="z74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723"/>
    <w:bookmarkStart w:name="z74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724"/>
    <w:bookmarkStart w:name="z74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725"/>
    <w:bookmarkStart w:name="z74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726"/>
    <w:bookmarkStart w:name="z74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727"/>
    <w:bookmarkStart w:name="z749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728"/>
    <w:bookmarkStart w:name="z75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729"/>
    <w:bookmarkStart w:name="z75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730"/>
    <w:bookmarkStart w:name="z75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731"/>
    <w:bookmarkStart w:name="z75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732"/>
    <w:bookmarkStart w:name="z75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733"/>
    <w:bookmarkStart w:name="z75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734"/>
    <w:bookmarkStart w:name="z75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735"/>
    <w:bookmarkStart w:name="z75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736"/>
    <w:bookmarkStart w:name="z75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Екпиндинского сельского округа.</w:t>
      </w:r>
    </w:p>
    <w:bookmarkEnd w:id="737"/>
    <w:bookmarkStart w:name="z75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Екпиндинского сельского округа в срок пяти рабочих дней.</w:t>
      </w:r>
    </w:p>
    <w:bookmarkEnd w:id="738"/>
    <w:bookmarkStart w:name="z76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Екпиндинского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739"/>
    <w:bookmarkStart w:name="z76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Екпиндинского сельского округа,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bookmarkEnd w:id="740"/>
    <w:bookmarkStart w:name="z76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Екпиндинского сельского округа решений собрания доводятся аппаратом акима Екпиндинского сельского округа до членов собрания в течение пяти рабочих дней.</w:t>
      </w:r>
    </w:p>
    <w:bookmarkEnd w:id="741"/>
    <w:bookmarkStart w:name="z76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Екпиндинского сельского округа.</w:t>
      </w:r>
    </w:p>
    <w:bookmarkEnd w:id="742"/>
    <w:bookmarkStart w:name="z76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Екпиндинского сельского округа через средства массовой информации или иными способами.</w:t>
      </w:r>
    </w:p>
    <w:bookmarkEnd w:id="743"/>
    <w:bookmarkStart w:name="z765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44"/>
    <w:bookmarkStart w:name="z76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45"/>
    <w:bookmarkStart w:name="z76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bookmarkEnd w:id="746"/>
    <w:bookmarkStart w:name="z76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bookmarkEnd w:id="7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2018 года № 35-1</w:t>
            </w:r>
            <w:r>
              <w:br/>
            </w:r>
          </w:p>
        </w:tc>
      </w:tr>
    </w:tbl>
    <w:bookmarkStart w:name="z770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Токжайлауского сельского округа Алакольского района</w:t>
      </w:r>
    </w:p>
    <w:bookmarkEnd w:id="748"/>
    <w:bookmarkStart w:name="z771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9"/>
    <w:bookmarkStart w:name="z77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Токжайлауского сельского округа Алакольского района (далее – Регламент)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50"/>
    <w:bookmarkStart w:name="z77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51"/>
    <w:bookmarkStart w:name="z77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52"/>
    <w:bookmarkStart w:name="z77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53"/>
    <w:bookmarkStart w:name="z77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54"/>
    <w:bookmarkStart w:name="z77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55"/>
    <w:bookmarkStart w:name="z77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56"/>
    <w:bookmarkStart w:name="z779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57"/>
    <w:bookmarkStart w:name="z78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58"/>
    <w:bookmarkStart w:name="z78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59"/>
    <w:bookmarkStart w:name="z78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Токжайлауского сельского округа и отчета об исполнении бюджета;</w:t>
      </w:r>
    </w:p>
    <w:bookmarkEnd w:id="760"/>
    <w:bookmarkStart w:name="z78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Токжайлауского сельского округа по управлению коммунальной собственностью Токжайлауского сельского округа (коммунальной собственностью местного самоуправления);</w:t>
      </w:r>
    </w:p>
    <w:bookmarkEnd w:id="761"/>
    <w:bookmarkStart w:name="z78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62"/>
    <w:bookmarkStart w:name="z78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Токжайлауского сельского округа;</w:t>
      </w:r>
    </w:p>
    <w:bookmarkEnd w:id="763"/>
    <w:bookmarkStart w:name="z78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Токжайлауского сельского округа;</w:t>
      </w:r>
    </w:p>
    <w:bookmarkEnd w:id="764"/>
    <w:bookmarkStart w:name="z78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65"/>
    <w:bookmarkStart w:name="z78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Алакольского района кандидатур на должность акима Токжайлауского сельского округа для дальнейшего внесения в Алакольский районный маслихат для проведения выборов акима Токжайлауского сельского округа;</w:t>
      </w:r>
    </w:p>
    <w:bookmarkEnd w:id="766"/>
    <w:bookmarkStart w:name="z78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Токжайлауского сельского округа;</w:t>
      </w:r>
    </w:p>
    <w:bookmarkEnd w:id="767"/>
    <w:bookmarkStart w:name="z79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68"/>
    <w:bookmarkStart w:name="z79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69"/>
    <w:bookmarkStart w:name="z79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Токжайлауского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70"/>
    <w:bookmarkStart w:name="z79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Токжайлауского сельского округа с указанием повестки дня.</w:t>
      </w:r>
    </w:p>
    <w:bookmarkEnd w:id="771"/>
    <w:bookmarkStart w:name="z79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Токжайлауского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72"/>
    <w:bookmarkStart w:name="z79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73"/>
    <w:bookmarkStart w:name="z79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Токжайлауского сельского округа не позднее, чем за пять календарных дней до созыва собрания представляет членам собрания и акиму Токжайлауского сельского округа необходимые материалы в письменном виде или в форме электронного документа.</w:t>
      </w:r>
    </w:p>
    <w:bookmarkEnd w:id="774"/>
    <w:bookmarkStart w:name="z79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Токжайлауского сельского округа проводится регистрация присутствующих членов собрания, ее результаты оглашаются акимом Токжайлауского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75"/>
    <w:bookmarkStart w:name="z79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776"/>
    <w:bookmarkStart w:name="z79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Токжайлауского сельского округа или уполномоченным им лицом.</w:t>
      </w:r>
    </w:p>
    <w:bookmarkEnd w:id="777"/>
    <w:bookmarkStart w:name="z80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778"/>
    <w:bookmarkStart w:name="z80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Токжайлауского сельского округа на основе предложений, вносимых членами собрания, акимом Токжайлауского сельского округа.</w:t>
      </w:r>
    </w:p>
    <w:bookmarkEnd w:id="779"/>
    <w:bookmarkStart w:name="z80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780"/>
    <w:bookmarkStart w:name="z80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781"/>
    <w:bookmarkStart w:name="z80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782"/>
    <w:bookmarkStart w:name="z80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783"/>
    <w:bookmarkStart w:name="z80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Алакольского районного маслихата, представители аппарата акима Алакольского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784"/>
    <w:bookmarkStart w:name="z80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785"/>
    <w:bookmarkStart w:name="z80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786"/>
    <w:bookmarkStart w:name="z80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787"/>
    <w:bookmarkStart w:name="z81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788"/>
    <w:bookmarkStart w:name="z81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789"/>
    <w:bookmarkStart w:name="z812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790"/>
    <w:bookmarkStart w:name="z81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791"/>
    <w:bookmarkStart w:name="z81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792"/>
    <w:bookmarkStart w:name="z81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793"/>
    <w:bookmarkStart w:name="z81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794"/>
    <w:bookmarkStart w:name="z81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795"/>
    <w:bookmarkStart w:name="z81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796"/>
    <w:bookmarkStart w:name="z81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797"/>
    <w:bookmarkStart w:name="z82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798"/>
    <w:bookmarkStart w:name="z82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Токжайлауского сельского округа.</w:t>
      </w:r>
    </w:p>
    <w:bookmarkEnd w:id="799"/>
    <w:bookmarkStart w:name="z82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Токжайлауского сельского округа в срок пяти рабочих дней.</w:t>
      </w:r>
    </w:p>
    <w:bookmarkEnd w:id="800"/>
    <w:bookmarkStart w:name="z82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Токжайлауского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801"/>
    <w:bookmarkStart w:name="z82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Токжайлауского сельского округа, вопрос разрешается акимом Алакольского района после его предварительного обсуждения на заседании Алакольского районного маслихата.</w:t>
      </w:r>
    </w:p>
    <w:bookmarkEnd w:id="802"/>
    <w:bookmarkStart w:name="z82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Токжайлауского сельского округа решений собрания доводятся аппаратом акима Токжайлауского сельского округа до членов собрания в течение пяти рабочих дней.</w:t>
      </w:r>
    </w:p>
    <w:bookmarkEnd w:id="803"/>
    <w:bookmarkStart w:name="z82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Токжайлауского сельского округа.</w:t>
      </w:r>
    </w:p>
    <w:bookmarkEnd w:id="804"/>
    <w:bookmarkStart w:name="z82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Токжайлауского сельского округа через средства массовой информации или иными способами.</w:t>
      </w:r>
    </w:p>
    <w:bookmarkEnd w:id="805"/>
    <w:bookmarkStart w:name="z828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806"/>
    <w:bookmarkStart w:name="z82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807"/>
    <w:bookmarkStart w:name="z83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Алакольского района или вышестоящим руководителям должностных лиц ответственных за исполнение решений собрания.</w:t>
      </w:r>
    </w:p>
    <w:bookmarkEnd w:id="808"/>
    <w:bookmarkStart w:name="z83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Алакольского района или вышестоящим руководством соответствующих должностных лиц.</w:t>
      </w:r>
    </w:p>
    <w:bookmarkEnd w:id="8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