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429" w14:textId="85cc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24-1 "О бюджете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6 августа 2018 года № 37-1. Зарегистрировано Департаментом юстиции Алматинской области 17 августа 2018 года № 4790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2018-2020 годы" от 25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10551870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1551713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14788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26049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8959320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2775806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1592614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4590900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10817204 тысяч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17985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31612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13627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283319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283319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изъятий из бюджета города Ушарал в районный бюджет в сумме 56710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2018 год объемы бюджетных субвенций, передаваемых из районного бюджета в бюджеты города районного значения, села, сельских округов, в сумме 234989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33922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5585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32983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14143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15198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17876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15489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16428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15023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Токжайлауский сельский округ 17347 тысяч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15530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Кабанбайский сельский округ 35465 тысячи тенге.".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У.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"06" августа 2018 года № 37-1 "О внесении изменений в решение Алакольского районного маслихата от 25 декабря 2017 года № 24-1 "О бюджете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удтвержденное решением Алакольского районного маслихата от 25 декабря 2017 года № 24-1 "О бюджете Алакольского района на 2018-2020 годы"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10 551 870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8 959 320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10 817 204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черезвычайных ситуаций масштаба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4 778 626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243"/>
        <w:gridCol w:w="1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-283 319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