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f3ea" w14:textId="d3af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22 ноября 2018 года № 42-1. Зарегистрировано Департаментом юстиции Алматинской области 27 ноября 2018 года № 4887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Казахстанот23 января 2001 года "О местном государственном управлении и самоуправлении в Республике Казахстан",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2018-2020 годы" от 25 декабря 2017 года № 24-1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4494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2018 года в Эталонном контрольном банке нормативных правовых актов Республики Казахстана)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соответственно, в том числе на 2018 год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12147352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1423396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13617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30537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10679802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4569738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1519164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4590900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12412686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16745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30372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13627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бюджета(-) 282079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282079 тысяч тенге."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9"/>
        <w:gridCol w:w="5381"/>
      </w:tblGrid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Алакольского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"22" ноября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42-1 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24-1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бюджете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удтвержденное решением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25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года № 24-1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Алакольского района на 2018-2020 годы"</w:t>
            </w:r>
          </w:p>
        </w:tc>
      </w:tr>
    </w:tbl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12 147 352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1 423 396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1 277 291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1 240 541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10 679 802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10 623 092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10 623 092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12 412 686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7 255 412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4 830 177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4 737 516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2 268 562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2 268 562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1 750 982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2 330 019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860 114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 снабжения малых городов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Топливно-энекргетический комплекс и недропользование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энекргетика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890 227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развитие регионов до 2020 года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Субвенеции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Трасферты органов местного самоуправления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1100"/>
        <w:gridCol w:w="2320"/>
        <w:gridCol w:w="2320"/>
        <w:gridCol w:w="3243"/>
        <w:gridCol w:w="16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-282 079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