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1681" w14:textId="9101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29 ноября 2018 года № 43-1. Зарегистрировано Департаментом юстиции Алматинской области 4 декабря 2018 года № 4917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бюджетах города Ушарал и сельских округов Алакольского района на 2018-2020 годы" от 25 декабря 2017 года № 24-5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4500</w:t>
      </w:r>
      <w:r>
        <w:rPr>
          <w:rFonts w:ascii="Times New Roman"/>
          <w:b w:val="false"/>
          <w:i w:val="false"/>
          <w:color w:val="000000"/>
          <w:sz w:val="28"/>
        </w:rPr>
        <w:t>, опубликован 01 февраля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Ушарала на 2018-2020 годы, согласно приложениям 1, 2 и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225278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193333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31945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31945тысяч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225278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Кабанбайского сельского округа на 2018-2020 годы, согласно приложениям 4, 5 и 6к настоящему решению соответственно, в том числе на 2018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99004 тысячи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25369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73635 тысяч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38170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35465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99004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Бескольского сельского округа на 2018-2020 годы, согласно приложениям 7, 8 и 9к настоящему решению соответственно, в том числе на 2018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79301 тысяча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22449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56852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22930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33922 тысячи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79301 тысяча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Достыкского сельского округа на 2018-2020 годы, согласно приложениям 10, 11 и 12 к настоящему решению соответственно, в том числе на 2018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122164 тысячи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20267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101897 тысяч тенге, в том числе: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96312 тысячи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5585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122164 тысячи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Ыргайтинского сельского округа на 2018-2020 годы, согласно приложениям 13, 14 и 15к настоящему решению соответственно, в том числе на 2018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59519 тысяч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11161 тысяча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48358 тысяч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15375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32983 тысячи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59519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Теректинского сельского округа на 2018-2020 годы, согласно приложениям 16, 17 и 18к настоящему решению соответственно, в том числе на 2018 год в следующих объемах: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20259 тысяч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5236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15023 тысячи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0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15023 тысячи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20259 тысяч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Жагатальского сельского округа на 2018-2020 годы, согласно приложениям 19, 20 и 21к настоящему решению соответственно, в том числе на 2018 год в следующих объемах: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17762 тысячи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3619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14143 тысячи тенге, в том числе: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14143 тысячи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17762 тысячи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бюджета0 тенге.";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Кольбайского сельского округа на 2018-2020 годы, согласно приложениям 22, 23 и 24к настоящему решению соответственно, в том числе на 2018 год в следующих объемах: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55814 тысячи тенге, в том числе: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2904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52910 тысяч тенге, в том числе: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35034 тысячи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17876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55814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Акжарского сельского округа на 2018-2020 годы, согласно приложениям 25, 26 и 27к настоящему решению соответственно, в том числе на 2018 год в следующих объемах: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60494 тысячи тенге, в том числе: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2528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57966 тысяч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42436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15530 тысяч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60494 тысяч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бюджета0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Жыландинского сельского округа на 2018-2020 годы, согласно приложениям 31, 32 и 33к настоящему решению соответственно, в том числе на 2018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41728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2656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39072 тысячи тенге, в том числе: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23583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15489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41728 тысяч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Екпиндинского сельского округа на 2018-2020 годы, согласно приложениям 34, 35 и 36к настоящему решению соответственно, в том числе на 2018 год в следующих объемах: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41384 тысячи тенге, в том числе: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2446 тысяч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38938 тысяч тенге, в том числе: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22510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16428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41384 тысячи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Токжайлауского сельского округа на 2018-2020 годы, согласно приложениям 37, 38 и 39к настоящему решению соответственно, в том числе на 2018 год в следующих объемах: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41265 тысяч тенге, в том числе: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1746 тысяч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39519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22172 тысячи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17347 тысяч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41265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Алакольского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2018 года.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Слямов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Жабжанов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7"/>
        <w:gridCol w:w="5403"/>
      </w:tblGrid>
      <w:tr>
        <w:trPr>
          <w:trHeight w:val="30" w:hRule="atLeast"/>
        </w:trPr>
        <w:tc>
          <w:tcPr>
            <w:tcW w:w="8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ноября2018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43-1 О внесений изменений в решение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декабря 2017 года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Ушарал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  <w:tr>
        <w:trPr>
          <w:trHeight w:val="30" w:hRule="atLeast"/>
        </w:trPr>
        <w:tc>
          <w:tcPr>
            <w:tcW w:w="8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"25"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24-5"О бюджетах города Ушарал и сельских округов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2018-2020 годы"</w:t>
            </w:r>
          </w:p>
        </w:tc>
      </w:tr>
    </w:tbl>
    <w:bookmarkStart w:name="z22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2018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146"/>
        <w:gridCol w:w="3586"/>
        <w:gridCol w:w="46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225 278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193 333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 ) бюджета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2"/>
        <w:gridCol w:w="408"/>
        <w:gridCol w:w="416"/>
        <w:gridCol w:w="408"/>
        <w:gridCol w:w="5472"/>
        <w:gridCol w:w="27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99"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00"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01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3"/>
        <w:gridCol w:w="5407"/>
      </w:tblGrid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Алакольского районного маслихата от "29" ноября 2018 года № 43-1 О внесений изменений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Алакольского районного маслихата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"25"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24-5 "О бюджетах города Ушарал и сельских округов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2018-2020 годы"</w:t>
            </w:r>
          </w:p>
        </w:tc>
      </w:tr>
    </w:tbl>
    <w:bookmarkStart w:name="z237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2018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решение вопросов обустройства сельских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2"/>
        <w:gridCol w:w="408"/>
        <w:gridCol w:w="416"/>
        <w:gridCol w:w="408"/>
        <w:gridCol w:w="5472"/>
        <w:gridCol w:w="27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03"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04"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05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3"/>
        <w:gridCol w:w="5407"/>
      </w:tblGrid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Алакольского районного маслихата от "29" ноября 2018 года № 43-1 О внесений изменений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"25" декабря 2017 года № 24-5"О бюджетах города Ушарал и сельских округов Алакольского района на 2018-2020 годы"</w:t>
            </w:r>
          </w:p>
        </w:tc>
      </w:tr>
    </w:tbl>
    <w:bookmarkStart w:name="z246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2018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2"/>
        <w:gridCol w:w="408"/>
        <w:gridCol w:w="416"/>
        <w:gridCol w:w="408"/>
        <w:gridCol w:w="5472"/>
        <w:gridCol w:w="27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07"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08"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09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3"/>
        <w:gridCol w:w="5407"/>
      </w:tblGrid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"29" ноября 2018 года № 43-1 О внесений изменений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</w:p>
        </w:tc>
      </w:tr>
    </w:tbl>
    <w:bookmarkStart w:name="z255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2018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2"/>
        <w:gridCol w:w="408"/>
        <w:gridCol w:w="416"/>
        <w:gridCol w:w="408"/>
        <w:gridCol w:w="5472"/>
        <w:gridCol w:w="27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11"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12"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13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3"/>
        <w:gridCol w:w="5407"/>
      </w:tblGrid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Алакольского районного маслихата от "29" ноября 2018 года № 43-1 О внесений изменений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</w:p>
        </w:tc>
      </w:tr>
    </w:tbl>
    <w:bookmarkStart w:name="z26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2018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решение вопросов обустройства сельских населенных пунктов в реализацию мер по содействию экономии-ческому развитию регионов в рамках Программы развитие регионов до 2020 года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2"/>
        <w:gridCol w:w="408"/>
        <w:gridCol w:w="416"/>
        <w:gridCol w:w="408"/>
        <w:gridCol w:w="5472"/>
        <w:gridCol w:w="27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(тыс.тенг)</w:t>
            </w:r>
          </w:p>
          <w:bookmarkEnd w:id="215"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16"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17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3"/>
        <w:gridCol w:w="5407"/>
      </w:tblGrid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Алакольского районного маслихата от "29" ноября 2018 года № 43-1 О внесений изменений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</w:p>
        </w:tc>
      </w:tr>
    </w:tbl>
    <w:bookmarkStart w:name="z273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2018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2"/>
        <w:gridCol w:w="408"/>
        <w:gridCol w:w="416"/>
        <w:gridCol w:w="408"/>
        <w:gridCol w:w="5472"/>
        <w:gridCol w:w="27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19"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20"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21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7"/>
        <w:gridCol w:w="5403"/>
      </w:tblGrid>
      <w:tr>
        <w:trPr>
          <w:trHeight w:val="30" w:hRule="atLeast"/>
        </w:trPr>
        <w:tc>
          <w:tcPr>
            <w:tcW w:w="8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Приложение7 к решению Алакольского районного маслихата от "29" ноября 2018 года № 43-1 О внесений изменений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Алакольского районного маслихата от "25" декабря 2017 года № 24-5"О бюджетах города Ушарал и сельских округов Алакольского района на 2018-2020 годы"</w:t>
            </w:r>
          </w:p>
        </w:tc>
      </w:tr>
    </w:tbl>
    <w:bookmarkStart w:name="z282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сельского округа на 2018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16 909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2"/>
        <w:gridCol w:w="408"/>
        <w:gridCol w:w="416"/>
        <w:gridCol w:w="408"/>
        <w:gridCol w:w="5472"/>
        <w:gridCol w:w="27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23"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24"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25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3"/>
        <w:gridCol w:w="5407"/>
      </w:tblGrid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Алакольского районного маслихата от "29" ноября 2018 года № 43-1 О внесений изменений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Алакольского районного маслихата от "25" декабря 2017 года № 24-5 "О бюджетах города Ушарал и сельских округов Алакольского района на 2018-2020 годы"</w:t>
            </w:r>
          </w:p>
        </w:tc>
      </w:tr>
    </w:tbl>
    <w:bookmarkStart w:name="z291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2018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2"/>
        <w:gridCol w:w="408"/>
        <w:gridCol w:w="416"/>
        <w:gridCol w:w="408"/>
        <w:gridCol w:w="5472"/>
        <w:gridCol w:w="27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27"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28"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29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3"/>
        <w:gridCol w:w="5407"/>
      </w:tblGrid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Алакольского районного маслихата от "29" ноября 2018 года № 43-1 О внесений изменений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Алакольского районного маслихата от "25" декабря 2017 года № 24-5"О бюджетах города Ушарал и сельских округов Алакольского района на 2018-2020 годы"</w:t>
            </w:r>
          </w:p>
        </w:tc>
      </w:tr>
    </w:tbl>
    <w:bookmarkStart w:name="z300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2018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решение вопросов обустройства сельских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2"/>
        <w:gridCol w:w="408"/>
        <w:gridCol w:w="416"/>
        <w:gridCol w:w="408"/>
        <w:gridCol w:w="5472"/>
        <w:gridCol w:w="27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1"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2"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33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5"/>
        <w:gridCol w:w="5415"/>
      </w:tblGrid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Алакольского районного маслихата от "29" ноября 2018 года № 43-1 О внесений изменений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Алакольского районного маслихата от "25" декабря 2017 года № 24-5"О бюджетахгорода Ушарал и сельских округов Алакольского района на 2018-2020 годы"</w:t>
            </w:r>
          </w:p>
        </w:tc>
      </w:tr>
    </w:tbl>
    <w:bookmarkStart w:name="z309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2018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2"/>
        <w:gridCol w:w="408"/>
        <w:gridCol w:w="416"/>
        <w:gridCol w:w="408"/>
        <w:gridCol w:w="5472"/>
        <w:gridCol w:w="27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5"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6"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37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5"/>
        <w:gridCol w:w="5415"/>
      </w:tblGrid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Алакольского районного маслихата от "29" ноября 2018 года № 43-1 О внесений изменений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Алакольского районного маслихата от "25" декабря 2017 года № 24-5"О бюджетах города Ушарал и сельских округов Алакольского района на 2018-2020 годы"</w:t>
            </w:r>
          </w:p>
        </w:tc>
      </w:tr>
    </w:tbl>
    <w:bookmarkStart w:name="z318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2018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827"/>
        <w:gridCol w:w="3356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2"/>
        <w:gridCol w:w="408"/>
        <w:gridCol w:w="416"/>
        <w:gridCol w:w="408"/>
        <w:gridCol w:w="5472"/>
        <w:gridCol w:w="27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9"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40"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41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5"/>
        <w:gridCol w:w="5415"/>
      </w:tblGrid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"29" ноября 2018 года № 43-1 О внесений изменений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"25"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24-5"О бюджетах города Ушарал и сельских округов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2018-2020 годы"</w:t>
            </w:r>
          </w:p>
        </w:tc>
      </w:tr>
    </w:tbl>
    <w:bookmarkStart w:name="z332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2018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2"/>
        <w:gridCol w:w="408"/>
        <w:gridCol w:w="416"/>
        <w:gridCol w:w="408"/>
        <w:gridCol w:w="5472"/>
        <w:gridCol w:w="27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43"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44"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45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