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6edb" w14:textId="4f96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Алакольского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28 декабря 2018 года № 45-1. Зарегистрировано Департаментом юстиции Алматинской области 18 января 2019 года № 5016.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14 501 526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3 464 934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10 520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34 399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10 991 673 тысячи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5 218 510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1 313 363 тысячи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4 459 800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14 533 146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28 174 тысячи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44 050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15 876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59 794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59 794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Алакольского районного маслихата Алматинской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60-1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2019 год в сумме 58138 тысяч тенге.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бюджетных субвенций, передаваемых из районного бюджета в бюджеты города районного значения, села, сельских округов, в сумме 207066 тысяч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Ушаральский городской округ 5679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Кабанбайский сельский округ 32779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Бескольский сельский округ 24495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Жагатальский сельский округ 11390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Жанаминский сельский округ 14236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Кольбайский сельский округ 15528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Жыландинский сельский округ 14746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Екпиндинский сельский округ 17097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14226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Токжайлауский сельский округ 14828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Акжарский сельский округ 15688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Ыргайтинский сельский округ 26374 тысячи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2019 год предусмотрены трансферты органам местного самоуправления в сумме 9947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города районного значения, сельских округов обеспечить эффективное использование бюджетных средств, поступающих на контрольный счет наличности местного самоуправления.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2019 год предусмотрены целевые текущие трансферты бюджетам города районного значения, сельских округов в том числе на: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Алакольского района.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перечень районных бюджетных программ не подлежащих секвестру в процессе исполнения районного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Алакольского районного маслихата "По депутатскому представительству, бюджета, экономики, соблюдению законности, правовой защите и связи с общественными организациями".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действие с 1 января 2019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"28"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45-1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Алакольского районного маслихата Алматинской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60-1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14 501 526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3 464 934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1 004 110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1 344 266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1 303 196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10 991 673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10 991 673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10 991 673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14 533 146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446 374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4 01 454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20 550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7 242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7 897 811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значениея,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5 991 638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5 893 956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5 871 575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1 266 076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1 027 657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1 322 056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2 992 195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1 060 415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4 000 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825 935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органов местного самоуправления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1043"/>
        <w:gridCol w:w="2199"/>
        <w:gridCol w:w="2199"/>
        <w:gridCol w:w="3715"/>
        <w:gridCol w:w="1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-59 794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15 877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Алакольского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"28"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45-1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Алакольского района на 2019-2021 годы"</w:t>
            </w:r>
          </w:p>
        </w:tc>
      </w:tr>
    </w:tbl>
    <w:bookmarkStart w:name="z7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2020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0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11 410 484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1 632 875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1 326 617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9 738 443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4984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1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11 410 484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8 018 008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5 205 461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5 117 014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2 549 169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2 549 169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275 313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органов местного самоуправления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2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-31 161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Алакольского районного маслихата от "28" декабря 2018 года № 45-1 "О бюджете Алакольского района на 2019-2021 годы"</w:t>
            </w:r>
          </w:p>
        </w:tc>
      </w:tr>
    </w:tbl>
    <w:bookmarkStart w:name="z8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2021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11 351 732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1 364 425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1 326 617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9 589 614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9 589 614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4984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7 630 780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4 749 122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4 729 604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2 549 351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2 549 351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1 977 445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 снабжения малых городов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834 111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защиты конкуренции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развитие регионов до 2020 года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Трасферты органов местного самоуправления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"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"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-36 911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Алакольского районного маслихата от "28" декабря 2018 года № 45-1 "О бюджете Алакольского района на 2019-2021 годы"</w:t>
            </w:r>
          </w:p>
        </w:tc>
      </w:tr>
    </w:tbl>
    <w:bookmarkStart w:name="z9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2019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6"/>
        <w:gridCol w:w="6610"/>
        <w:gridCol w:w="3594"/>
      </w:tblGrid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акима района в городе, города районного значения, поселка, села, сельского округа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"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аппарата акима Актубекского сельского округа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аппарата акима Архарлинского сельского округа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аппарата акима Енбекшинского сельского округа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аппарата акима Ынталинского сельского округа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аппарата акима Жайпакского сельского округа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аппарата акима Лепсинского сельского округа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аппарата акима Кызылащинского сельского округа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аппарата акима Камыскалинского сельского округа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аппарата акима Кайнарского сельского округа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аппарата акима Сапакского сельского округа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аппарата акима Ушбулакского сельского округа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Алакольского районного маслихата от "28" декабря 2018 года № 45-1 "О бюджете Алакольского района на 2019-2021 годы"</w:t>
            </w:r>
          </w:p>
        </w:tc>
      </w:tr>
    </w:tbl>
    <w:bookmarkStart w:name="z10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процессе исполнения районного бюджета на 2019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1200"/>
        <w:gridCol w:w="2529"/>
        <w:gridCol w:w="2530"/>
        <w:gridCol w:w="3087"/>
        <w:gridCol w:w="1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"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57"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