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0845" w14:textId="51f0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Жайпакского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Жайпакского сельского округа Алакольского района Алматинской области от 8 февраля 2018 года № 2. Зарегистрировано Департаментом юстиции Алматинской области 27 февраля 2018 года № 4532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Алакольского района от 3 ноября 2017 года № 7, аким Жайпакского сельского округа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Жайпакского сельского округа Алакольского района, установленные в связи с возникновением заболевания бруцеллез среди мелкого рогатого скота.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Жайпакского сельского округа "Об установлении ограничительных мероприятий на территории Жайпакского сельского округа" от 15 ноября 2017 года № 10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4395</w:t>
      </w:r>
      <w:r>
        <w:rPr>
          <w:rFonts w:ascii="Times New Roman"/>
          <w:b w:val="false"/>
          <w:i w:val="false"/>
          <w:color w:val="000000"/>
          <w:sz w:val="28"/>
        </w:rPr>
        <w:t>, опубликован 4 декабря 2017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Табеев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