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41a0" w14:textId="40c4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25 декабря 2017 года № 25-115 "О бюджете Балхашского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28 февраля 2018 года № 27-124. Зарегистрировано Департаментом юстиции Алматинской области 15 марта 2018 года № 4559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бюджете Балхашского района на 2018-2020 годы" от 25 декабря 2017 года № 25-115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4460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января 2018 года в Эталлонном контрольном банке нормативно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5 174 886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76 214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14 111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37 667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5 019 001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1 198 206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425 695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3 395 100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5 174 886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8 182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36 075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27 893 тысяча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8 182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8 182 тысячи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Камзина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к решению Балхашского районного маслихата от "28" февраля 2018 года № 27-124 "О внесении изменений в решение Балхашского районного маслихата от 25 декабря 2017 года № 25-115 "О бюджете Балхашского района на 2018-2020 годы"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Балхашского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Умирбаев Алпысбай Жандосович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"28" февраля 2018 года № 27-124 "О внесении изменений в решение Балхашского районного маслихата от 25 декабря 2017 года № 25-115 "О бюджете Балхашского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решением Балхашского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года № 25-115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на 2018-2020 годы"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5174886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283"/>
        <w:gridCol w:w="573"/>
        <w:gridCol w:w="4"/>
        <w:gridCol w:w="1218"/>
        <w:gridCol w:w="1219"/>
        <w:gridCol w:w="5605"/>
        <w:gridCol w:w="250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5174886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2746462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2056787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769"/>
        <w:gridCol w:w="1140"/>
        <w:gridCol w:w="4584"/>
        <w:gridCol w:w="36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