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adee" w14:textId="11e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Балхашского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19 марта 2018 года № 28-130. Зарегистрировано Департаментом юстиции Алматинской области 30 марта 2018 года № 4620. Утратило силу решением Балхашского районного маслихата Алматинской области от 1 июня 2023 года № 4-17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01.06.2023 </w:t>
      </w:r>
      <w:r>
        <w:rPr>
          <w:rFonts w:ascii="Times New Roman"/>
          <w:b w:val="false"/>
          <w:i w:val="false"/>
          <w:color w:val="ff0000"/>
          <w:sz w:val="28"/>
        </w:rPr>
        <w:t>№ 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Балхашский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Балхашского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Балхашского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Балхашского районного маслихата" от 17 апреля 2017 года № 17-81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2017 года в Эталонном контрольном банке нормативных правовых актов Республики Казахстан");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Балхашского районного маслихата от 17 апреля 2017 года № 17-81 "Об утверждении методики оценки деятельности административных государственных служащих корпуса "Б" аппарата Балхашского районного маслихата" от 5 июля 2017 года №19-88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июля 2017 года в Эталонном контрольном банке нормативных правовых актов Республики Казахстан").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Кашкинбаева Марата Нурмановича.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"19" марта 2018 года № 28-130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Балхашского районного маслихата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Балхашского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корпуса"Б" аппарата Балхашского районного маслихата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Балхашского районного маслихата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Балхашского районного маслихата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(Ф.И.О., должность оцениваемого лица)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 (неудовлетворительно, удовлетворительно, эффективно, превосходно)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 (оцениваемый год)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71"/>
    <w:bookmarkStart w:name="z2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Балхашского районного маслихата</w:t>
      </w:r>
    </w:p>
    <w:bookmarkEnd w:id="172"/>
    <w:bookmarkStart w:name="z2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bookmarkEnd w:id="174"/>
    <w:bookmarkStart w:name="z2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</w:t>
      </w:r>
    </w:p>
    <w:bookmarkEnd w:id="175"/>
    <w:bookmarkStart w:name="z2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6"/>
    <w:bookmarkStart w:name="z2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(наименование государственного органа)</w:t>
      </w:r>
    </w:p>
    <w:bookmarkEnd w:id="177"/>
    <w:bookmarkStart w:name="z2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(оцениваемый период год)</w:t>
      </w:r>
    </w:p>
    <w:bookmarkEnd w:id="178"/>
    <w:bookmarkStart w:name="z2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3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6"/>
    <w:bookmarkStart w:name="z3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8"/>
    <w:bookmarkStart w:name="z3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9"/>
    <w:bookmarkStart w:name="z3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