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a630" w14:textId="5ada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25 декабря 2017 года № 25-115 "О бюджете Балхашского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8 августа 2018 года № 33-162. Зарегистрировано Департаментом юстиции Алматинской области 4 сентября 2018 года № 4811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2018-2020 годы" от 25 декабря 2017 года № 25-115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2018 года в Эталлонном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5 364 149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116 106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14 111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1 175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5 232 757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1 357 851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479 806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3 395 100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5 364 149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8 182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36 075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27 893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8 182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8 182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"08 " августа 2018 года № 33-162 "О внесении изменений в решение Балхашского районного маслихата от 25 декабря 2017 года № 25-115 "О бюджете Балхашского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25-115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2018-2020 годы"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4142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5364149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78"/>
        <w:gridCol w:w="1431"/>
        <w:gridCol w:w="1431"/>
        <w:gridCol w:w="5523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050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8"/>
        <w:gridCol w:w="1281"/>
        <w:gridCol w:w="1281"/>
        <w:gridCol w:w="5895"/>
        <w:gridCol w:w="2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7"/>
        <w:gridCol w:w="1701"/>
        <w:gridCol w:w="1701"/>
        <w:gridCol w:w="3797"/>
        <w:gridCol w:w="3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16"/>
        <w:gridCol w:w="1721"/>
        <w:gridCol w:w="1721"/>
        <w:gridCol w:w="4826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466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69"/>
        <w:gridCol w:w="1140"/>
        <w:gridCol w:w="4584"/>
        <w:gridCol w:w="3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"/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выделенных из местного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