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28e5" w14:textId="2522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26 декабря 2017 года № 26-119 "О бюджетах сельских округов Балхашского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14 августа 2018 года № 34-164. Зарегистрировано Департаментом юстиции Алматинской области 14 сентября 2018 года № 4827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бюджетах сельских округов Балхашского района на 2018-2020 годы" от 26 декабря 2017 года № 26-119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января 2018 года в Эталлонном контрольном банке нормативно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Акдалинского сельского округа Балхашского района на 2018-2020 годы, согласно приложениям 1, 2 и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17 553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5 308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12 245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12 245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17 553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Бакбактинского сельского округа Балхашского района на 2018-2020 годы, согласно приложениям 7, 8 и 9 к настоящему решению соответственно, в том числе на 2018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63 079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7 642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55 437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55 437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63 079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Берекенского сельского округа Балхашского района на 2018-2020 годы, согласно приложениям 13, 14 и 15 к настоящему решению соответственно, в том числе на 2018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17 995 тысячи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3 645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14 329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14 350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17 995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Бирликского сельского округа Балхашского района на 2018-2020 годы, согласно приложениям 16, 17 и 18 к настоящему решению соответственно, в том числе на 2018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20 196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5 003 тысячи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15 193 тысячи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0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15 193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20 196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Каройского сельского округа Балхашского района на 2018-2020 годы, согласно приложениям 19, 20 и 21 к настоящему решению соответственно, в том числе на 2018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29 569 тысяч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5 980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23 589 тысяч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23 589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29 569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2018 года.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"14" августа 2018 года № 34-164"О внесении изменений в решение Балхашского районного маслихата от 26 декабря 2017 года № 26-119 "О бюджетах сельских округов Балхашского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26-119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10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2018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7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2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646"/>
        <w:gridCol w:w="658"/>
        <w:gridCol w:w="2941"/>
        <w:gridCol w:w="59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9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 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4"/>
        <w:gridCol w:w="641"/>
        <w:gridCol w:w="653"/>
        <w:gridCol w:w="641"/>
        <w:gridCol w:w="5346"/>
        <w:gridCol w:w="2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02"/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6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9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 районного маслихата от "14" августа 2018 года № 34-164 "О внесении изменений в решение Балхашского районного маслихата от 26 декабря 2017 года № 26-119 "О бюджетах сельских округов Балхашского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26-119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16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2018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5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0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1"/>
        <w:gridCol w:w="765"/>
        <w:gridCol w:w="779"/>
        <w:gridCol w:w="3479"/>
        <w:gridCol w:w="47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8"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4"/>
        <w:gridCol w:w="641"/>
        <w:gridCol w:w="653"/>
        <w:gridCol w:w="641"/>
        <w:gridCol w:w="5346"/>
        <w:gridCol w:w="2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31"/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37"/>
        <w:gridCol w:w="445"/>
        <w:gridCol w:w="7994"/>
        <w:gridCol w:w="19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5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871"/>
        <w:gridCol w:w="871"/>
        <w:gridCol w:w="871"/>
        <w:gridCol w:w="2861"/>
        <w:gridCol w:w="39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8"/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Балхашского районного маслихата от "14" августа 2018 года № 34-164 "О внесении изменений в решение Балхашского районного маслихата от 26 декабря 2017 года № 26-119 "О бюджетах сельских округов Балхашского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26-119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22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2018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4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8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9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1"/>
        <w:gridCol w:w="765"/>
        <w:gridCol w:w="779"/>
        <w:gridCol w:w="3479"/>
        <w:gridCol w:w="47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6"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4"/>
        <w:gridCol w:w="641"/>
        <w:gridCol w:w="653"/>
        <w:gridCol w:w="641"/>
        <w:gridCol w:w="5346"/>
        <w:gridCol w:w="2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59"/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37"/>
        <w:gridCol w:w="445"/>
        <w:gridCol w:w="7994"/>
        <w:gridCol w:w="19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3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871"/>
        <w:gridCol w:w="871"/>
        <w:gridCol w:w="871"/>
        <w:gridCol w:w="2861"/>
        <w:gridCol w:w="39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6"/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"14" августа 2018 года № 34-164 "О внесении изменений в решение Балхашского районного маслихата от 26 декабря 2017 года № 26-119 "О бюджетах сельских округов Балхашского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26-119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28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2018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2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6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7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1"/>
        <w:gridCol w:w="765"/>
        <w:gridCol w:w="779"/>
        <w:gridCol w:w="3479"/>
        <w:gridCol w:w="47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4"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4"/>
        <w:gridCol w:w="641"/>
        <w:gridCol w:w="653"/>
        <w:gridCol w:w="641"/>
        <w:gridCol w:w="5346"/>
        <w:gridCol w:w="2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87"/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37"/>
        <w:gridCol w:w="445"/>
        <w:gridCol w:w="7994"/>
        <w:gridCol w:w="19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1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871"/>
        <w:gridCol w:w="871"/>
        <w:gridCol w:w="871"/>
        <w:gridCol w:w="2861"/>
        <w:gridCol w:w="39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4"/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Балхашского районного маслихата от "14" августа 2018 года № 34-164 "О внесении изменений в решение Балхашского районного маслихата от 26 декабря 2017 года № 26-119 "О бюджетах сельских округов Балхашского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26-119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34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2018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0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4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5"/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1"/>
        <w:gridCol w:w="765"/>
        <w:gridCol w:w="779"/>
        <w:gridCol w:w="3479"/>
        <w:gridCol w:w="47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3"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4"/>
        <w:gridCol w:w="641"/>
        <w:gridCol w:w="653"/>
        <w:gridCol w:w="641"/>
        <w:gridCol w:w="5346"/>
        <w:gridCol w:w="2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16"/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37"/>
        <w:gridCol w:w="445"/>
        <w:gridCol w:w="7994"/>
        <w:gridCol w:w="19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0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871"/>
        <w:gridCol w:w="871"/>
        <w:gridCol w:w="871"/>
        <w:gridCol w:w="2861"/>
        <w:gridCol w:w="39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3"/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