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c42c" w14:textId="e57c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25 декабря 2017 года № 25-115 "О бюджете Балхашского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22 ноября 2018 года № 38-175. Зарегистрировано Департаментом юстиции Алматинской области 23 ноября 2018 года № 4880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Балхашский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Балхашского районного маслихата "О бюджете Балхашского района на 2018-2020 годы" от 25 декабря 2017 года № 25-115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4460</w:t>
      </w:r>
      <w:r>
        <w:rPr>
          <w:rFonts w:ascii="Times New Roman"/>
          <w:b w:val="false"/>
          <w:i w:val="false"/>
          <w:color w:val="000000"/>
          <w:sz w:val="28"/>
        </w:rPr>
        <w:t>, опубликован 8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годы, согласно приложениям 1, 2 и 3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5 663 151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122 856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9 361 тысяча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3 675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5 527 259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1 457 252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674 907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3 395 100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5 663 151 тысяча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8 182 тысячи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36 075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27 893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8 182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8 182 тысячи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Балхашского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6"/>
        <w:gridCol w:w="5414"/>
      </w:tblGrid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Балхашского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"22" ноября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года № 38-175 "О внесении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 в решение Балхашского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25 декабря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года № 25-115 "О бюджете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Балхашского района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2018-2020 годы"</w:t>
            </w:r>
          </w:p>
        </w:tc>
      </w:tr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Балхашского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25-115 "О бюджете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Балхашского района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2018-2020 годы"</w:t>
            </w:r>
          </w:p>
        </w:tc>
      </w:tr>
    </w:tbl>
    <w:bookmarkStart w:name="z4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2863"/>
        <w:gridCol w:w="518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5663151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закрепленных за государственным органом финансируемых из местного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5527259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5527259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735"/>
        <w:gridCol w:w="1550"/>
        <w:gridCol w:w="1550"/>
        <w:gridCol w:w="4142"/>
        <w:gridCol w:w="31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5663151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293557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251754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125392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22141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614"/>
        <w:gridCol w:w="33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2944721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"/>
        <w:gridCol w:w="809"/>
        <w:gridCol w:w="1705"/>
        <w:gridCol w:w="1705"/>
        <w:gridCol w:w="4405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243294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243294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2342786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2285292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2247225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38067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57494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57494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357941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357941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59898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649"/>
        <w:gridCol w:w="1369"/>
        <w:gridCol w:w="1369"/>
        <w:gridCol w:w="5458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251896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202826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202826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8"/>
        <w:gridCol w:w="1281"/>
        <w:gridCol w:w="1281"/>
        <w:gridCol w:w="5895"/>
        <w:gridCol w:w="22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709379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строительство, реконструкция жилья коммунального жилищного фонда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807"/>
        <w:gridCol w:w="1701"/>
        <w:gridCol w:w="1701"/>
        <w:gridCol w:w="3797"/>
        <w:gridCol w:w="30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289971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289971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289971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197246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197246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185554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454098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364141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115095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249046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"/>
        <w:gridCol w:w="844"/>
        <w:gridCol w:w="1780"/>
        <w:gridCol w:w="1781"/>
        <w:gridCol w:w="4992"/>
        <w:gridCol w:w="27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43032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33597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</w:tr>
      <w:tr>
        <w:trPr>
          <w:trHeight w:val="30" w:hRule="atLeast"/>
        </w:trPr>
        <w:tc>
          <w:tcPr>
            <w:tcW w:w="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4466"/>
        <w:gridCol w:w="28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328634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747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bookmarkEnd w:id="22"/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269509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269509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269509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571"/>
        <w:gridCol w:w="571"/>
        <w:gridCol w:w="571"/>
        <w:gridCol w:w="4770"/>
        <w:gridCol w:w="5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"/>
        <w:gridCol w:w="1769"/>
        <w:gridCol w:w="1140"/>
        <w:gridCol w:w="4584"/>
        <w:gridCol w:w="36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-8182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