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d1a4" w14:textId="8a9d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Балхашскому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22 ноября 2018 года № 38-176. Зарегистрировано Департаментом юстиции Алматинской области 4 декабря 2018 года № 4920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приказом Министра энергетики Республики Казахстан от 25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за № 10030) и приказом Министра энергетики Республики Казахстан от 1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тарифа на сбор, вывоз, утилизацию, переработку и захоронение твердых бытовых отходов" (зарегистрирован в Реестре государственной регистрации нормативных правовых актов за №14285),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Балхашскому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вывоз, утилизацию, переработку и захоронение твердых бытовых отходов по Балхашскому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Балхашского районного маслихата "По развитию агропромышленности, малого и среднего бизнеса, по делам строительства жилых домов, дорог".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0"/>
        <w:gridCol w:w="4644"/>
      </w:tblGrid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"22" ноября 2018 года №38-176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Балхашскому району"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Балхашскому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2"/>
        <w:gridCol w:w="4757"/>
        <w:gridCol w:w="3223"/>
        <w:gridCol w:w="2618"/>
      </w:tblGrid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накопления, м3/год</w:t>
            </w:r>
          </w:p>
          <w:bookmarkEnd w:id="6"/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организации, офисы, конторы, сбербанки, отделения связи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Стадионы, спортивные площадки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торговое место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района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Садоводческие кооперативы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69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Балхашского районного маслихата от "22" ноября 2018 года № 38-176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Балхашскому району"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по Балхашскому району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7"/>
        <w:gridCol w:w="3586"/>
        <w:gridCol w:w="2233"/>
        <w:gridCol w:w="4254"/>
      </w:tblGrid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твердых бытовых отходов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месяц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176,7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1152,3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утилизацию, переработку и захоронение твердых бытовых отходов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