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8ee" w14:textId="953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марта 2018 года № 29-154. Зарегистрировано Департаментом юстиции Алматинской области 19 марта 2018 года № 4577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2018-2020 года" от 22 декабря 2017 года № 27-144 (зарегистрирован в Реестре государственной регистрации нормативных прававых актов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Аккайнарского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38 573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8 052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30 521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38 573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20 892 тысячи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16 317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20 892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2018-2020 годы согласно приложениям 7, 8, 9 к настоящему решению, в том числе на 2018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45 284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39 019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45 284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58 044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54 349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58 044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54 385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6 934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47 451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54 385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30 505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18 577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30 505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78 077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70 730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78 077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38 397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18 457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19 940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38 397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98 361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98 361 тысяча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98 361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26 256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12 265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13 991 тысяча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26 256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22 757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8 855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13 902 тысячи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22 757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66 674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5 831 тысяча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60 843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66 674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67 659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61 609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67 659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20 096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16 156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20 096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40 107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7 036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33 071 тысяча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40 107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2018-2020 годы согласно приложениям 46, 47, 48 к настоящему решению соответственно, в том числе на 2018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382 550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239 918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142 632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382 550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2018-2020 годы согласно приложениям 49, 50, 51 к настоящему решению соответственно, в том числе на 2018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77 291 тысяча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34 457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42 834 тысячи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77 291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2018-2020 годы согласно приложениям 52, 53, 54 к настоящему решению соответственно, в том числе на 2018 год в следующих объемах: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43 634 тысячи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4 920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38 714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43 634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2018-2020 годы согласно приложениям 55, 56, 57 к настоящему решению соответственно, в том числе на 2018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78 554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10 897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67 657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78 554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Батырбаев Т.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"5" марта 2018 года №29-154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8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2018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4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2018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0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2018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5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а на 2018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52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57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2018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63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2018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 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69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3"/>
        <w:gridCol w:w="1483"/>
        <w:gridCol w:w="3082"/>
        <w:gridCol w:w="4770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 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75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2018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80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2018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 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86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2018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91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2018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98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2018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 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03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2018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 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0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2018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15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2018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22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2018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4"/>
        <w:gridCol w:w="1104"/>
        <w:gridCol w:w="1714"/>
        <w:gridCol w:w="4134"/>
        <w:gridCol w:w="1921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6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7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8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"5" марта 2018 года № 29-154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28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2018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