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f3b7" w14:textId="6d2f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16 августа 2018 года № 43-203. Зарегистрировано Департаментом юстиции Алматинской области 18 сентября 2018 года № 4834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бюджетах сельских округов Жамбылского района на 2018-2020 года" от 22 декабря 2017 года № 27-144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4493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февраля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Аккайнарского сельского округа на 2018-2020 годы согласно приложениям 1, 2, 3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38 876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8 052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303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30 521 тысяча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38 876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Актерекского сельского округа на 2018-2020 годы согласно приложениям 4, 5, 6 к настоящему решению соответственно, в том числе на 2018 год в следующих объемах: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20 985 тысяч тенге,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4 575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93 тысячи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16 317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20 985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Аксенгирского сельского округа на 2018-2020 годы согласно приложениям 7, 8, 9 к настоящему решению соответственно, в том числе на 2018 год в следующих объемах: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45 563 тысячи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6 526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18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39 019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45 563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Бериктасского сельского округа на 2018-2020 годы согласно приложениям 10, 11, 12 к настоящему решению соответственно, в том числе на 2018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58 495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3 695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451 тысяча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54 349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58 495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Дегересского сельского округа на 2018-2020 годы согласно приложениям 13, 14, 15 к настоящему решению соответственно, в том числе на 2018 год в следующих объемах: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54 398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6 934 тысячи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13 тысячи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47 451 тысяча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54 398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Жамбылского сельского округа на 2018-2020 годы согласно приложениям 16, 17, 18 к настоящему решению соответственно, в том числе на 2018 год в следующих объемах: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30 658 тысяч тенге, в том числе: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11 928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153 тысячи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18 577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30 658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Каракастекского сельского округа на 2018-2020 годы согласно приложениям 19, 20, 21 к настоящему решению соответственно, в том числе на 2018 год в следующих объемах: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65 274 тысячи тенге, в том числе: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7 347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57 927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65 274 тысячи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Карасуского сельского округа на 2018-2020 годы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приложениям 22, 23, 24 к настоящему решению соответственно, в том числе на 2018 год в следующих объемах: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37 690 тысяч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18 457 тысяч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76 тысяч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19 157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37 690 тысяч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Каргалинского сельского округа на 2018-2020 годы согласно приложениям 25, 26, 27 к настоящему решению соответственно, в том числе на 2018 год в следующих объемах: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100 589 тысяч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98 376 тысяч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2 213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100 589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Мынбаевского сельского округа на 2018-2020 годы согласно приложениям 28, 29, 30 к настоящему решению соответственно, в том числе на 2018 год в следующих объемах: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27 433 тысячи тенге, в том числе: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12 265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1 177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13 991 тысяча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27 433 тысячи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Матыбулакского сельского округа на 2018-2020 годы согласно приложениям 31, 32, 33 к настоящему решению соответственно, в том числе на 2018 год в следующих объемах: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24 522 тысячи тенге, в том числе: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8 855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1 765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13 902 тысячи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24 522 тысячи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Самсинского сельского округа на 2018-2020 годы согласно приложениям 34, 35, 36 к настоящему решению соответственно, в том числе на 2018 год в следующих объемах: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66 674 тысяч тенге, в том числе: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5 831 тысяча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60 843 тысячи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66 674 тысячи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Таранского сельского округа на 2018-2020 годы согласно приложениям 37, 38, 39 к настоящему решению соответственно, в том числе на 2018 год в следующих объемах: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67 830 тысяч тенге, в том числе: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6 050 тысяч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171 тысяча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61 609 тысяч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67 830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тенге.";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Талапского сельского округа на 2018-2020 годы согласно приложениям 40, 41, 42 к настоящему решению соответственно, в том числе на 2018 год в следующих объемах: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19 417 тысяч тенге, в том числе: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3 940 тысяч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104 тысяч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15 373 тысячи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19 417 тысяч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Унгуртасского сельского округа на 2018-2020 годы согласно приложениям 43, 44, 45 к настоящему решению соответственно, в том числе на 2018 год в следующих объемах: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40 130 тысяч тенге, в том числе: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7 036 тысяч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 тысячи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33 071 тысяча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40 130 тысяч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Узынагашского сельского округа на 2018-2020 годы согласно приложениям 46, 47, 48 к настоящему решению соответственно, в том числе на 2018 год в следующих объемах: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381 933 тысячи тенге, в том числе: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212 638 тысяч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92 тысячи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169 203 тысячи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381 933 тысяч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Шолаккаргалинского сельского округа на 2018-2020 годы согласно приложениям 49, 50, 51 к настоящему решению соответственно, в том числе на 2018 год в следующих объемах: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77 293 тысячи тенге, в том числе: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34 457 тысяч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 тысячи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42 834 тысячи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77 293 тысячи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Шиенского сельского округа на 2018-2020 годы согласно приложениям 52, 53, 54 к настоящему решению соответственно, в том числе на 2018 год в следующих объемах: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43 690 тысяч 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4 920 тысяч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56 тысяч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38 714 тысячи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43 690 тысяч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Темиржолского сельского округа на 2018-2020 годы согласно приложениям 55, 56, 57 к настоящему решению соответственно, в том числе на 2018 год в следующих объемах: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79 230 тысяч тенге, в том числе: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11 337 тысяч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236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67 657 тысяч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79 230 тысяч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Мустахметов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"16" августа 2018 года № 43-203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28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2018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"16" августа 2018 года № 43-203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31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2018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78"/>
        <w:gridCol w:w="1178"/>
        <w:gridCol w:w="1178"/>
        <w:gridCol w:w="3798"/>
        <w:gridCol w:w="3790"/>
      </w:tblGrid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Жамбылского районного маслихата от "16" августа 2018 года № 43-203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34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Аксенгерского сельского округа на 2018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"16" августа 2018 года № 43-203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37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2018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Жамбылского районного маслихата от "16" августа 2018 года № 43-203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40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а на 2018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Жамбылского районного маслихата от "16" августа 2018 года № 43-203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43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2018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"16" августа 2018 года № 43-203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46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2018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Жамбылского районного маслихата от "16" августа 2018 года № 43-203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"22" декабря 2017 года № 27-144 "О бюджете сельских округов Жамбылского района на 2018-2020 года"</w:t>
            </w:r>
          </w:p>
        </w:tc>
      </w:tr>
    </w:tbl>
    <w:bookmarkStart w:name="z249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2018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Жамбылского районного маслихата от "16" августа 2018 года № 43-203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Жамбылского районного маслихата от "22" декабря 2017 года № 27-144 "О бюджете сельских округов Жамбылского района на 2018-2020 года"</w:t>
            </w:r>
          </w:p>
        </w:tc>
      </w:tr>
    </w:tbl>
    <w:bookmarkStart w:name="z252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2018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9"/>
        <w:gridCol w:w="5441"/>
      </w:tblGrid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"16" августа 2018 года № 43-203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55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2018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9"/>
        <w:gridCol w:w="5441"/>
      </w:tblGrid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Жамбылского районного маслихата от "16" августа 2018 года № 43-203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58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Матыбулакского сельского округа на 2018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9"/>
        <w:gridCol w:w="5441"/>
      </w:tblGrid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Жамбылского районного маслихата от "16" августа 2018 года № 43-203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6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2018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9"/>
        <w:gridCol w:w="5441"/>
      </w:tblGrid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"16" августа 2018 года № 43-203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64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2018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9"/>
        <w:gridCol w:w="5441"/>
      </w:tblGrid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Жамбылского районного маслихата от "16" августа 2018 года № 43-203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67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2018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9"/>
        <w:gridCol w:w="5441"/>
      </w:tblGrid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Жамбылского районного маслихата от "16" августа 2018 года № 43-203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70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2018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9"/>
        <w:gridCol w:w="5441"/>
      </w:tblGrid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"16" августа 2018 года № 43-203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73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2018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2"/>
        <w:gridCol w:w="5418"/>
      </w:tblGrid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 маслихата от "16" августа 2018 года № 43-203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76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2018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9"/>
        <w:gridCol w:w="5441"/>
      </w:tblGrid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Жамбылского районного маслихата от "16" августа 2018 года № 43-203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79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2018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9"/>
        <w:gridCol w:w="5441"/>
      </w:tblGrid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"16" августа 2018 года № 43-203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82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2018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