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9bf11" w14:textId="429bf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надошкольное воспитание и обучение, размера родительской платы по Жамбылскому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Алматинской области от 20 сентября 2018 года № 421. Зарегистрировано Департаментом юстиции Алматинской области 19 ноября 2018 года № 4866. Утратило силу постановлением акимата Жамбылского района Алматинской области от 20 января 2022 года № 17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Жамбылского района Алматинской области от 20.01.2022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Жамбылского района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по Жамбылскому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постановления акимата Жамбылского района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Жамбылскому району" от 5 июня 2017 года № 177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4274</w:t>
      </w:r>
      <w:r>
        <w:rPr>
          <w:rFonts w:ascii="Times New Roman"/>
          <w:b w:val="false"/>
          <w:i w:val="false"/>
          <w:color w:val="000000"/>
          <w:sz w:val="28"/>
        </w:rPr>
        <w:t>, опубликован 14 августа 2017 года в Эталонном контрольном банке нормативных правовых актов Республики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Далабаева Адилбека Камбаровича.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Жамбылского района от "20" сентября 2018 года № 421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заказна дошкольное воспитание и обучение, размера родительской платы по Жамбылскому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лет-до 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предприятия "ясли-сад Балбобек" коммунального государственного учреждения "Аппарата акима Бериктасского сельского округа" акимата Жамбылского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"Күншуақ" коммунального государственного учреждения "Аппарат акима Шолаккаргалинского сельского округа" акимата Жамбылского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ясли-сад "Аққайың" коммунального государственного учреждения "Аппарат акима Узынагашского сельского округа" акимата Жамбылского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Жазира" коммунального государственного учреждения "Аппарат акима Таранского сельского округа" акимата Жамбылского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"ясли-садҚарлығаш" коммунального государственного учреждения "Аппарат акима Шиенского сельского округа" акимата Жамбылского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Ақбота" коммунального государственного учреждения "Аппарат акима Аксенгирского сельского округа" акимата Жамбылского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Балауса" коммунального государственного учреждения "Аппарат акима Темиржолского сельского округа" акимата Жамбылского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Балдырган" коммунального государственного учреждения "Аппарат акима Аккайнарского сельского округа" акимата Жамбылского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Байтерек" коммунального государственного учреждения "Аппарат акима Каракастекского сельского округа" акимата Жамбылского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Айгөлек" коммунального государственного учреждения "Аппарат акима Узынагашского сельского округа" акимата Жамбылского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"ясли-сад Кулыншак" коммунального государственного учреждения "Аппарат акима Унгуртасского сельского округа" акимата Жамбылского района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Бөбек" коммунального государственного учреждения "Аппарата акима Дегересского сельского округа" акимата Жамбылского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комплекс "Школа-ясли- сад" села Бурган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предприятие"Ясли-сад Айсұлтан-2015" коммунального государственного учреждения "Аппарата акима Карасуского сельского округа" акимата Жамбылского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Батыр-2016" коммунального государственного учреждения "Аппарат акима Темиржолского сельского округа" акимата Жамбылского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"Ұлан" коммунального государственного учреждения "Аппарат акима Узынагашского сельского округа" акимата Жамбылского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гимназия имени Абая с дошкольным мини-центром"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Мынбаева с дошкольным мини-центром"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Таргап с дошкольным мини-центром"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Танбалытас с дошкольным мини-центром"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Жамбыла с дошкольным мини -центром"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Матибулак с дошкольным мини-центром"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села "Сураншы батыр с дошкольным мини-центром" Государственного учреждения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"Отдела образования Жамбылского района Алматинской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С. Бердыкулова с дошкольным мини-центром" Государственного учреждения "Отдела образования Жамбылского района Алматинской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Оспанхана Аубакирова с начальной школой Булак с дошкольным мини- 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Сарыбастау с дошкольным мини-центром"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средняя школа села Карасай с дошкольным мини-центром"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Телтая Сарсенбекова с дошкольным мини-центром"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"Кастекская средняя школа с дошкольным мини-центром"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"Жайсанская средняя школас дошкольным мини-центром"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"Айдарлинская средняя школа с дошкольным мини-центром"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"Бозойская основная средняя школа с дошкольным мини-центром"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"Сункарская средняя школа с дошкольным мини 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"Карасуйская средняя школа с дошкольным мини 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Улькен с дошкольным мини-центром"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Токаш Бокина с дошкольным мини-центром"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Актерек с дошкольным мини-центром и Жамантинской начальной школой"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Асета Бейсеуова с дошкольным мини-центром"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Умбеталы Карибаева с дошкольным мини-центром"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станции Шилибастау с дошкольным мини-центром"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"Өркениет Балабақшасы"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"Ардана Балабақшасы"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"Балдаурен"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садАқниет"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"Осер 2013"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"Ай-забек"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сад Гусейнова М.М. "Гулим"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"ТОО Гулдер-ай"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"КӘУСАРАЙ"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"Нұрлы- Жұлдыз"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"Аружан и 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 сад "Ерке-Нұр-Ай"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 сад "АЙЫМ"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"Частный детский сад-ясли Ақнұр"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сад Турганбаев М.К "Санжар""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"СЕЗИМ-2014"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предприниматель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"Мамажанова"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сад-ясли "АкмаралА"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"МЕРЕЙ-2016"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"СҰЛТАНХАН"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"Жаксылык балабакша"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"Улпан-Ай1"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"АЛТЫНАЙ БАҚЫТТЫ"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"Жанерке -2014"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"Болашақ 2015"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"Әдемі балапан"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"Ай-Кәусар"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"АМИРА-2016""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 -Ерке"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"ТОО АБЫЛАЙХАН АБАЙ"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"ДАРИЯ-2016"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"ТОО ЯСИНА"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сад Аружан -Мерей"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товарищества с ограниченной ответственностью ясли сад "АЙЫМ" "Ясли сад Аян"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 бөбек 2016"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"Алихан балабақшасы"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"HAPPIKIDS"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"AIMAN-2017"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"Асыл-А 2017"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"Димаш- 2017 детский сад"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"Аяла-20-2017"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"ТӨЛЕУ АДИНА"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"Ай-көркем-2017"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сад "Медина"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"Базарбаев Д.Е"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"Нұрлы-Болашақ" Адина"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