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cef4" w14:textId="7fe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 26-141 "О бюджете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29 ноября 2018 года № 46-214. Зарегистрировано Департаментом юстиции Алматинской области 6 декабря 2018 года № 4933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2018-2020 года" от 22 декабря 2017 года № 27-144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Аккайнарского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39 575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7 751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31 521тысяча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39 575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21 129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16 317тысяч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21 129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48 998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41882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48 998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67 266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63 120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67 266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55 506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поступления6 542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поступления13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48 951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55 506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30 700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11 000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19 547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30 700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66 774 тысячи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59 427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66 774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40 031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18 499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21 456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40 031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100 713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98 376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2 213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124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100 713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30 802 тысячи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15 634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1 177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13 991 тысяча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30 802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23 974 тысячи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8 307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поступления1 765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13 902 тысячи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23 974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67 535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60 395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67 535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79 083 тысячи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7 380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171 тысяча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71 532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79 083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19 417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15 373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19 417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42 774 тысячи тенге, в том числе: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7 680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тысячи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35 071 тысяча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42 774 тысячи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2018-2020 годы согласно приложениям 46, 47, 48 к настоящему решению соответственно, в том числе на 2018 год в следующих объемах: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415 658тысяч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215 862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199 704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415 658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2018-2020 годы согласно приложениям 49, 50, 51 к настоящему решению соответственно, в том числе на 2018 год в следующих объемах: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86 721 тысяча тенге, в том числе: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34 457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52 262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86 721 тысяча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2018-2020 годы согласно приложениям 52, 53, 54 к настоящему решению соответственно, в том числе на 2018 год в следующих объемах: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47 852 тысячи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4 962 тысячи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42 834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47 852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2018-2020 годы согласно приложениям 55, 56, 57 к настоящему решению соответственно, в том числе на 2018 год в следующих объемах: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94 237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10 897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83 104 тысячи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94 237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тенге".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2018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2018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2018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а на 2018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4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5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5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5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2018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6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6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2018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6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2018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6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2018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7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2018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7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2018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7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2018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"29" ноября 2018 года № 46-214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"22" декабря 2017 года № 27-144"О бюджете сельских округов Жамбылского района на 2018-2020 года"</w:t>
            </w:r>
          </w:p>
        </w:tc>
      </w:tr>
    </w:tbl>
    <w:bookmarkStart w:name="z28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2018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