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4b6c" w14:textId="dc14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в Жамбылском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Жамбылского района Алматинской области от 24 декабря 2018 года № 12-11. Зарегистрировано Департаментом юстиции Алматинской области 25 декабря 2018 года № 4977. Утратило силу решением акима Жамбылского района Алматинской области от 4 ноября 2020 года № 11-18</w:t>
      </w:r>
    </w:p>
    <w:p>
      <w:pPr>
        <w:spacing w:after="0"/>
        <w:ind w:left="0"/>
        <w:jc w:val="both"/>
      </w:pPr>
      <w:bookmarkStart w:name="z7" w:id="0"/>
      <w:r>
        <w:rPr>
          <w:rFonts w:ascii="Times New Roman"/>
          <w:b w:val="false"/>
          <w:i w:val="false"/>
          <w:color w:val="ff0000"/>
          <w:sz w:val="28"/>
        </w:rPr>
        <w:t xml:space="preserve">
      Сноска. Утратило силу решением акима Жамбылского района Алматинской области от 04.11.2020 </w:t>
      </w:r>
      <w:r>
        <w:rPr>
          <w:rFonts w:ascii="Times New Roman"/>
          <w:b w:val="false"/>
          <w:i w:val="false"/>
          <w:color w:val="ff0000"/>
          <w:sz w:val="28"/>
        </w:rPr>
        <w:t>№ 11-18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Жамбылского района РЕШИЛ:</w:t>
      </w:r>
    </w:p>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Жамбылском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Жамбылского района "Об образовании избирательных участков для проведения голосования и подсчета голосов в Жамбылском районе" от 27 октября 2015 года № 10-24 (зарегистрирован в Реестре государственной регистрации нормативных правовых актов от </w:t>
      </w:r>
      <w:r>
        <w:rPr>
          <w:rFonts w:ascii="Times New Roman"/>
          <w:b w:val="false"/>
          <w:i w:val="false"/>
          <w:color w:val="000000"/>
          <w:sz w:val="28"/>
        </w:rPr>
        <w:t>№ 3519</w:t>
      </w:r>
      <w:r>
        <w:rPr>
          <w:rFonts w:ascii="Times New Roman"/>
          <w:b w:val="false"/>
          <w:i w:val="false"/>
          <w:color w:val="000000"/>
          <w:sz w:val="28"/>
        </w:rPr>
        <w:t>, опубликован 3 декабря 2015 года в информационно-правовой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Нурпеисова Абзала Еркиновича.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Жамбылского района от "24" декабря 2018 года № 12-11 "Об образовании избирательных участков для проведения голосования и подсчета голосов в Жамбылском районе"</w:t>
            </w:r>
          </w:p>
        </w:tc>
      </w:tr>
    </w:tbl>
    <w:bookmarkStart w:name="z14"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Жамбылском районе</w:t>
      </w:r>
    </w:p>
    <w:bookmarkEnd w:id="5"/>
    <w:bookmarkStart w:name="z15" w:id="6"/>
    <w:p>
      <w:pPr>
        <w:spacing w:after="0"/>
        <w:ind w:left="0"/>
        <w:jc w:val="both"/>
      </w:pPr>
      <w:r>
        <w:rPr>
          <w:rFonts w:ascii="Times New Roman"/>
          <w:b w:val="false"/>
          <w:i w:val="false"/>
          <w:color w:val="000000"/>
          <w:sz w:val="28"/>
        </w:rPr>
        <w:t>
      1. Избирательный участок № 262.</w:t>
      </w:r>
    </w:p>
    <w:bookmarkEnd w:id="6"/>
    <w:bookmarkStart w:name="z16" w:id="7"/>
    <w:p>
      <w:pPr>
        <w:spacing w:after="0"/>
        <w:ind w:left="0"/>
        <w:jc w:val="both"/>
      </w:pPr>
      <w:r>
        <w:rPr>
          <w:rFonts w:ascii="Times New Roman"/>
          <w:b w:val="false"/>
          <w:i w:val="false"/>
          <w:color w:val="000000"/>
          <w:sz w:val="28"/>
        </w:rPr>
        <w:t>
      Центр: село Узынагаш, улица Саурык батыра № 171а, физкультурно-оздоровительный спортивный комплекс.</w:t>
      </w:r>
    </w:p>
    <w:bookmarkEnd w:id="7"/>
    <w:bookmarkStart w:name="z17" w:id="8"/>
    <w:p>
      <w:pPr>
        <w:spacing w:after="0"/>
        <w:ind w:left="0"/>
        <w:jc w:val="both"/>
      </w:pPr>
      <w:r>
        <w:rPr>
          <w:rFonts w:ascii="Times New Roman"/>
          <w:b w:val="false"/>
          <w:i w:val="false"/>
          <w:color w:val="000000"/>
          <w:sz w:val="28"/>
        </w:rPr>
        <w:t>
      В границах: село Узынагаш, улицы: Кенесары, Шымбулак, Медеу, Белтоган, Танбалы тас, Алтыбакан, Майтобе, Жандыбаева.</w:t>
      </w:r>
    </w:p>
    <w:bookmarkEnd w:id="8"/>
    <w:bookmarkStart w:name="z18" w:id="9"/>
    <w:p>
      <w:pPr>
        <w:spacing w:after="0"/>
        <w:ind w:left="0"/>
        <w:jc w:val="left"/>
      </w:pPr>
      <w:r>
        <w:rPr>
          <w:rFonts w:ascii="Times New Roman"/>
          <w:b/>
          <w:i w:val="false"/>
          <w:color w:val="000000"/>
        </w:rPr>
        <w:t xml:space="preserve"> 2. Избирательный участок № 263.</w:t>
      </w:r>
    </w:p>
    <w:bookmarkEnd w:id="9"/>
    <w:bookmarkStart w:name="z19" w:id="10"/>
    <w:p>
      <w:pPr>
        <w:spacing w:after="0"/>
        <w:ind w:left="0"/>
        <w:jc w:val="both"/>
      </w:pPr>
      <w:r>
        <w:rPr>
          <w:rFonts w:ascii="Times New Roman"/>
          <w:b w:val="false"/>
          <w:i w:val="false"/>
          <w:color w:val="000000"/>
          <w:sz w:val="28"/>
        </w:rPr>
        <w:t xml:space="preserve">
      Центр: село Узынагаш, улица Суюнбая № 27, средняя школа имени Турара Рыскулова с дошкольным мини-центром и пришкольным интернатом. </w:t>
      </w:r>
    </w:p>
    <w:bookmarkEnd w:id="10"/>
    <w:bookmarkStart w:name="z20" w:id="11"/>
    <w:p>
      <w:pPr>
        <w:spacing w:after="0"/>
        <w:ind w:left="0"/>
        <w:jc w:val="both"/>
      </w:pPr>
      <w:r>
        <w:rPr>
          <w:rFonts w:ascii="Times New Roman"/>
          <w:b w:val="false"/>
          <w:i w:val="false"/>
          <w:color w:val="000000"/>
          <w:sz w:val="28"/>
        </w:rPr>
        <w:t>
      В границах: село Узынагаш, улицы: Алмалы, Жетысу, Мектеп, Батыс, Аубакирова, Коктал, Акжайык, Аныракай, Кастек батыра, Суюнбая с № 1 по 27 (нечетная сторона), с № 2 по 26 (четная сторона), Токкулова с № 1е по 17 (нечетная сторона), с № 2а по 16 (четная сторона), Саурык батыра с № 87 по 159 (нечетная сторона), с № 86 по 168 (четная сторона).</w:t>
      </w:r>
    </w:p>
    <w:bookmarkEnd w:id="11"/>
    <w:bookmarkStart w:name="z21" w:id="12"/>
    <w:p>
      <w:pPr>
        <w:spacing w:after="0"/>
        <w:ind w:left="0"/>
        <w:jc w:val="left"/>
      </w:pPr>
      <w:r>
        <w:rPr>
          <w:rFonts w:ascii="Times New Roman"/>
          <w:b/>
          <w:i w:val="false"/>
          <w:color w:val="000000"/>
        </w:rPr>
        <w:t xml:space="preserve"> 3. Избирательный участок № 264.</w:t>
      </w:r>
    </w:p>
    <w:bookmarkEnd w:id="12"/>
    <w:bookmarkStart w:name="z22" w:id="13"/>
    <w:p>
      <w:pPr>
        <w:spacing w:after="0"/>
        <w:ind w:left="0"/>
        <w:jc w:val="both"/>
      </w:pPr>
      <w:r>
        <w:rPr>
          <w:rFonts w:ascii="Times New Roman"/>
          <w:b w:val="false"/>
          <w:i w:val="false"/>
          <w:color w:val="000000"/>
          <w:sz w:val="28"/>
        </w:rPr>
        <w:t xml:space="preserve">
      Центр: село Узынагаш, улица Суюнбая № 27, средняя школа имени Турара Рыскулова с дошкольным мини-центром и пришкольным интернатом. </w:t>
      </w:r>
    </w:p>
    <w:bookmarkEnd w:id="13"/>
    <w:bookmarkStart w:name="z23" w:id="14"/>
    <w:p>
      <w:pPr>
        <w:spacing w:after="0"/>
        <w:ind w:left="0"/>
        <w:jc w:val="both"/>
      </w:pPr>
      <w:r>
        <w:rPr>
          <w:rFonts w:ascii="Times New Roman"/>
          <w:b w:val="false"/>
          <w:i w:val="false"/>
          <w:color w:val="000000"/>
          <w:sz w:val="28"/>
        </w:rPr>
        <w:t>
      В границах: село Узынагаш, улицы: Жартас, Женис, Сураншы батыра, Наурызбай батыра, Дуйсенбиева, Сайлыбаева, Ушконыр, Суык тобе, Зикринова, Тау самалы, Нукетаева, Рыскулова с № 1 по 57 (нечетная сторона), с № 2 по 76 (четная сторона), Макатаева с № 125 по 507 (нечетная сторона), с № 126 по 288 (четная сторона), Боранбаева с № 13 по 65 (нечетная сторона), с № 24 по 90 (четная сторона), Шалкар № 21 по 51 (нечетная сторона), с № 22 по 50 (четная сторона), Суюнбая № 29 по 75 (нечетная сторона), с № 28 по 82 (четная сторона), Спивакова с № 1 по 67 (нечетная сторона), с № 2 по 64 (четная сторона).</w:t>
      </w:r>
    </w:p>
    <w:bookmarkEnd w:id="14"/>
    <w:bookmarkStart w:name="z24" w:id="15"/>
    <w:p>
      <w:pPr>
        <w:spacing w:after="0"/>
        <w:ind w:left="0"/>
        <w:jc w:val="left"/>
      </w:pPr>
      <w:r>
        <w:rPr>
          <w:rFonts w:ascii="Times New Roman"/>
          <w:b/>
          <w:i w:val="false"/>
          <w:color w:val="000000"/>
        </w:rPr>
        <w:t xml:space="preserve"> 4. Избирательный участок № 265.</w:t>
      </w:r>
    </w:p>
    <w:bookmarkEnd w:id="15"/>
    <w:bookmarkStart w:name="z25" w:id="16"/>
    <w:p>
      <w:pPr>
        <w:spacing w:after="0"/>
        <w:ind w:left="0"/>
        <w:jc w:val="both"/>
      </w:pPr>
      <w:r>
        <w:rPr>
          <w:rFonts w:ascii="Times New Roman"/>
          <w:b w:val="false"/>
          <w:i w:val="false"/>
          <w:color w:val="000000"/>
          <w:sz w:val="28"/>
        </w:rPr>
        <w:t>
      Центр: село Узынагаш, улица Суюнбая № 25д, детский сад "Аккаин".</w:t>
      </w:r>
    </w:p>
    <w:bookmarkEnd w:id="16"/>
    <w:bookmarkStart w:name="z26" w:id="17"/>
    <w:p>
      <w:pPr>
        <w:spacing w:after="0"/>
        <w:ind w:left="0"/>
        <w:jc w:val="both"/>
      </w:pPr>
      <w:r>
        <w:rPr>
          <w:rFonts w:ascii="Times New Roman"/>
          <w:b w:val="false"/>
          <w:i w:val="false"/>
          <w:color w:val="000000"/>
          <w:sz w:val="28"/>
        </w:rPr>
        <w:t>
      В границах: село Узынагаш, улицы: Жанакурылыс, Парасат, Жалын, Достык, Аккайнар, Алмалыбак, Токкулова с № 19 по 85 (нечетная сторона), с № 18 по 84 (четная сторона), Саурык батыра с № 161 по 263 (нечетная сторона), с № 170 по 274 (четная сторона).</w:t>
      </w:r>
    </w:p>
    <w:bookmarkEnd w:id="17"/>
    <w:bookmarkStart w:name="z27" w:id="18"/>
    <w:p>
      <w:pPr>
        <w:spacing w:after="0"/>
        <w:ind w:left="0"/>
        <w:jc w:val="left"/>
      </w:pPr>
      <w:r>
        <w:rPr>
          <w:rFonts w:ascii="Times New Roman"/>
          <w:b/>
          <w:i w:val="false"/>
          <w:color w:val="000000"/>
        </w:rPr>
        <w:t xml:space="preserve"> 5. Избирательный участок № 266.</w:t>
      </w:r>
    </w:p>
    <w:bookmarkEnd w:id="18"/>
    <w:bookmarkStart w:name="z28" w:id="19"/>
    <w:p>
      <w:pPr>
        <w:spacing w:after="0"/>
        <w:ind w:left="0"/>
        <w:jc w:val="both"/>
      </w:pPr>
      <w:r>
        <w:rPr>
          <w:rFonts w:ascii="Times New Roman"/>
          <w:b w:val="false"/>
          <w:i w:val="false"/>
          <w:color w:val="000000"/>
          <w:sz w:val="28"/>
        </w:rPr>
        <w:t>
      Центр: село Узынагаш, улица Мажитова № 2, средняя школа имени С. Бердыкулова с дошкольным мини-центром.</w:t>
      </w:r>
    </w:p>
    <w:bookmarkEnd w:id="19"/>
    <w:bookmarkStart w:name="z29" w:id="20"/>
    <w:p>
      <w:pPr>
        <w:spacing w:after="0"/>
        <w:ind w:left="0"/>
        <w:jc w:val="both"/>
      </w:pPr>
      <w:r>
        <w:rPr>
          <w:rFonts w:ascii="Times New Roman"/>
          <w:b w:val="false"/>
          <w:i w:val="false"/>
          <w:color w:val="000000"/>
          <w:sz w:val="28"/>
        </w:rPr>
        <w:t>
      В границах: село Узынагаш, улицы: Бугыбаева, Акбарыс, Кокбастау, Баспана, Акжар, Шанырак, Отан, Байтерек, Алтын гасыр, Байконыр, Атамекен, Конаева, Шалкар с № 1 по 19 (нечетная сторона), с № 2 по 20 (четная сторона), Сатпаева с № 245 по 309 (нечетная сторона), с № 184 по 346 (четная сторона).</w:t>
      </w:r>
    </w:p>
    <w:bookmarkEnd w:id="20"/>
    <w:bookmarkStart w:name="z30" w:id="21"/>
    <w:p>
      <w:pPr>
        <w:spacing w:after="0"/>
        <w:ind w:left="0"/>
        <w:jc w:val="left"/>
      </w:pPr>
      <w:r>
        <w:rPr>
          <w:rFonts w:ascii="Times New Roman"/>
          <w:b/>
          <w:i w:val="false"/>
          <w:color w:val="000000"/>
        </w:rPr>
        <w:t xml:space="preserve"> 6. Избирательный участок № 267.</w:t>
      </w:r>
    </w:p>
    <w:bookmarkEnd w:id="21"/>
    <w:bookmarkStart w:name="z31" w:id="22"/>
    <w:p>
      <w:pPr>
        <w:spacing w:after="0"/>
        <w:ind w:left="0"/>
        <w:jc w:val="both"/>
      </w:pPr>
      <w:r>
        <w:rPr>
          <w:rFonts w:ascii="Times New Roman"/>
          <w:b w:val="false"/>
          <w:i w:val="false"/>
          <w:color w:val="000000"/>
          <w:sz w:val="28"/>
        </w:rPr>
        <w:t>
      Центр: село Узынагаш, улица Мажитова № 2, средняя школа имени С. Бердыкулова с дошкольным мини-центром.</w:t>
      </w:r>
    </w:p>
    <w:bookmarkEnd w:id="22"/>
    <w:bookmarkStart w:name="z32" w:id="23"/>
    <w:p>
      <w:pPr>
        <w:spacing w:after="0"/>
        <w:ind w:left="0"/>
        <w:jc w:val="both"/>
      </w:pPr>
      <w:r>
        <w:rPr>
          <w:rFonts w:ascii="Times New Roman"/>
          <w:b w:val="false"/>
          <w:i w:val="false"/>
          <w:color w:val="000000"/>
          <w:sz w:val="28"/>
        </w:rPr>
        <w:t>
      В границах: село Узынагаш, улицы: Белдибаева, Мажитова, Макатаева с № 101 по 125 (нечетная сторона), с № 102а по 124 (четная сторона), Байдибек би с № 153 по 269 (нечетная сторона), с № 172 по 324 (четная сторона), Спивакова с № 69 по 91 (нечетная сторона), с № 66 по 80 (четная сторона), Караш батыра с № 87 по 101 (нечетная сторона), с № 90 по 114 (четная сторона), Рыскулова с № 59 по 83 (нечетная сторона), с № 78 по 92 (четная сторона), Сатпаева с № 123 по 243а (нечетная сторона), с № 54 по 182 (четная сторона), Боранбаева с № 1 по 11 (нечетная сторона), с № 2 по 22 (четная сторона).</w:t>
      </w:r>
    </w:p>
    <w:bookmarkEnd w:id="23"/>
    <w:bookmarkStart w:name="z33" w:id="24"/>
    <w:p>
      <w:pPr>
        <w:spacing w:after="0"/>
        <w:ind w:left="0"/>
        <w:jc w:val="left"/>
      </w:pPr>
      <w:r>
        <w:rPr>
          <w:rFonts w:ascii="Times New Roman"/>
          <w:b/>
          <w:i w:val="false"/>
          <w:color w:val="000000"/>
        </w:rPr>
        <w:t xml:space="preserve"> 7. Избирательный участок № 268.</w:t>
      </w:r>
    </w:p>
    <w:bookmarkEnd w:id="24"/>
    <w:bookmarkStart w:name="z34" w:id="25"/>
    <w:p>
      <w:pPr>
        <w:spacing w:after="0"/>
        <w:ind w:left="0"/>
        <w:jc w:val="both"/>
      </w:pPr>
      <w:r>
        <w:rPr>
          <w:rFonts w:ascii="Times New Roman"/>
          <w:b w:val="false"/>
          <w:i w:val="false"/>
          <w:color w:val="000000"/>
          <w:sz w:val="28"/>
        </w:rPr>
        <w:t>
      Центр: село Узынагаш, улица Байдибек би № 107, средняя школа имени Ш. Уалиханова с дошкольным мини-центром.</w:t>
      </w:r>
    </w:p>
    <w:bookmarkEnd w:id="25"/>
    <w:bookmarkStart w:name="z35" w:id="26"/>
    <w:p>
      <w:pPr>
        <w:spacing w:after="0"/>
        <w:ind w:left="0"/>
        <w:jc w:val="both"/>
      </w:pPr>
      <w:r>
        <w:rPr>
          <w:rFonts w:ascii="Times New Roman"/>
          <w:b w:val="false"/>
          <w:i w:val="false"/>
          <w:color w:val="000000"/>
          <w:sz w:val="28"/>
        </w:rPr>
        <w:t>
      В границах: село Узынагаш, улицы: Омирзак акына, Толе би, Момышулы, Бабажанова с № 45 по 175 (нечетная сторона), с № 68 по 158 (четная сторона), Байдибек би с № 109 по 151 (нечетная сторона), с № 146 по 170 (четная сторона), Караш батыра с № 51 по 85 (нечетная сторона), с № 62 по 88 (четная сторона), Сатпаева с № 55 по 121 (нечетная сторона), с № 34 по 52/1 (четная сторона), Макатаева с № 37 по 99 (нечетная сторона), с № 48 по 100 (четная сторона), Раимбек батыра с № 65 по 121 (нечетная сторона), с № 78 по 196 (четная сторона), Абая с № 1 по 51 (нечетная сторона), с № 2 по 58а (четная сторона).</w:t>
      </w:r>
    </w:p>
    <w:bookmarkEnd w:id="26"/>
    <w:bookmarkStart w:name="z36" w:id="27"/>
    <w:p>
      <w:pPr>
        <w:spacing w:after="0"/>
        <w:ind w:left="0"/>
        <w:jc w:val="left"/>
      </w:pPr>
      <w:r>
        <w:rPr>
          <w:rFonts w:ascii="Times New Roman"/>
          <w:b/>
          <w:i w:val="false"/>
          <w:color w:val="000000"/>
        </w:rPr>
        <w:t xml:space="preserve"> 8. Избирательный участок № 269.</w:t>
      </w:r>
    </w:p>
    <w:bookmarkEnd w:id="27"/>
    <w:bookmarkStart w:name="z37" w:id="28"/>
    <w:p>
      <w:pPr>
        <w:spacing w:after="0"/>
        <w:ind w:left="0"/>
        <w:jc w:val="both"/>
      </w:pPr>
      <w:r>
        <w:rPr>
          <w:rFonts w:ascii="Times New Roman"/>
          <w:b w:val="false"/>
          <w:i w:val="false"/>
          <w:color w:val="000000"/>
          <w:sz w:val="28"/>
        </w:rPr>
        <w:t>
      Центр: село Узынагаш, улица Байдибек би № 107, средняя школа имени Ш. Уалиханова с дошкольным мини-центром.</w:t>
      </w:r>
    </w:p>
    <w:bookmarkEnd w:id="28"/>
    <w:bookmarkStart w:name="z38" w:id="29"/>
    <w:p>
      <w:pPr>
        <w:spacing w:after="0"/>
        <w:ind w:left="0"/>
        <w:jc w:val="both"/>
      </w:pPr>
      <w:r>
        <w:rPr>
          <w:rFonts w:ascii="Times New Roman"/>
          <w:b w:val="false"/>
          <w:i w:val="false"/>
          <w:color w:val="000000"/>
          <w:sz w:val="28"/>
        </w:rPr>
        <w:t>
      В границах: село Узынагаш, улицы: Турысбекова, Домалак ене, Азербаева с № 1 по 25 (нечетная сторона), с № 2 по 26 (четная сторона), Байдибек би с № 31 по 107 (нечетная сторона), с № 48 по 144 (четная сторона), Караш батыра с № 1 по 49 (нечетная сторона), с № 2 по 60 (четная сторона), Сатпаева с № 1б по 53 (нечетная сторона), с № 2 по 32 (четная сторона), Макатаева с № 1 по 35 (нечетная сторона), с № 2 по 46 (четная сторона), Бабажанова с № 1 по 43а (нечетная сторона), с № 2 по 66 (четная сторона), Раимбек батыра с № 1 по 63 (нечетная сторона), с № 2 по 76 (четная сторона), Ауэзова с № 1 по 19 (нечетная сторона), с № 2 по 40 (четная сторона), Кандекова с № 1 по 49 (нечетная сторона), с № 2 по 70 (четная сторона), Казыбек бека с № 1 по 7 (нечетная сторона), с № 2 по 8 (четная сторона).</w:t>
      </w:r>
    </w:p>
    <w:bookmarkEnd w:id="29"/>
    <w:bookmarkStart w:name="z39" w:id="30"/>
    <w:p>
      <w:pPr>
        <w:spacing w:after="0"/>
        <w:ind w:left="0"/>
        <w:jc w:val="left"/>
      </w:pPr>
      <w:r>
        <w:rPr>
          <w:rFonts w:ascii="Times New Roman"/>
          <w:b/>
          <w:i w:val="false"/>
          <w:color w:val="000000"/>
        </w:rPr>
        <w:t xml:space="preserve"> 9. Избирательный участок № 270.</w:t>
      </w:r>
    </w:p>
    <w:bookmarkEnd w:id="30"/>
    <w:bookmarkStart w:name="z40" w:id="31"/>
    <w:p>
      <w:pPr>
        <w:spacing w:after="0"/>
        <w:ind w:left="0"/>
        <w:jc w:val="both"/>
      </w:pPr>
      <w:r>
        <w:rPr>
          <w:rFonts w:ascii="Times New Roman"/>
          <w:b w:val="false"/>
          <w:i w:val="false"/>
          <w:color w:val="000000"/>
          <w:sz w:val="28"/>
        </w:rPr>
        <w:t>
      Центр: село Узынагаш, улица Жандосова № 85, школа-гимназия имени Абая с дошкольным мини-центром.</w:t>
      </w:r>
    </w:p>
    <w:bookmarkEnd w:id="31"/>
    <w:bookmarkStart w:name="z41" w:id="32"/>
    <w:p>
      <w:pPr>
        <w:spacing w:after="0"/>
        <w:ind w:left="0"/>
        <w:jc w:val="both"/>
      </w:pPr>
      <w:r>
        <w:rPr>
          <w:rFonts w:ascii="Times New Roman"/>
          <w:b w:val="false"/>
          <w:i w:val="false"/>
          <w:color w:val="000000"/>
          <w:sz w:val="28"/>
        </w:rPr>
        <w:t>
      В границах: село Узынагаш, улицы: Астана, Жамбыла, Кустутина, Елгезерова, Бокина, Казыбек бека с № 9 по 39 (нечетная сторона), с № 10 по 32 (четная сторона), Карасай батыра с № 121 по 273б (нечетная сторона), с № 86 по 112 (четная сторона), Отеген батыра с № 81 по 177 (нечетная сторона), с № 80 по 172 (четная сторона), Абая с № 58 по 74 (четная сторона), Кандекова с № 51 по 61 (нечетная сторона), с № 72 по 88 (четная сторона), Жандосова с № 75 по 89 (нечетная сторона), с № 66 по 84 (четная сторона), Сарыбай би с № 77 по 101 (нечетная сторона), с № 76 по 92 (четная сторона), Уалиханова с № 11 по 23 (нечетная сторона), с № 20 по 36 (четная сторона), Маметовой с № 17 по 35 (нечетная сторона), с № 36 по 44 (четная сторона), Сариева с № 25 по 39 (нечетная сторона), с № 44 по 64 (четная сторона), Шопбаева с № 19 по 39 (нечетная сторона), с № 28 по 48 (четная сторона).</w:t>
      </w:r>
    </w:p>
    <w:bookmarkEnd w:id="32"/>
    <w:bookmarkStart w:name="z42" w:id="33"/>
    <w:p>
      <w:pPr>
        <w:spacing w:after="0"/>
        <w:ind w:left="0"/>
        <w:jc w:val="left"/>
      </w:pPr>
      <w:r>
        <w:rPr>
          <w:rFonts w:ascii="Times New Roman"/>
          <w:b/>
          <w:i w:val="false"/>
          <w:color w:val="000000"/>
        </w:rPr>
        <w:t xml:space="preserve"> 10. Избирательный участок № 271.</w:t>
      </w:r>
    </w:p>
    <w:bookmarkEnd w:id="33"/>
    <w:bookmarkStart w:name="z43" w:id="34"/>
    <w:p>
      <w:pPr>
        <w:spacing w:after="0"/>
        <w:ind w:left="0"/>
        <w:jc w:val="both"/>
      </w:pPr>
      <w:r>
        <w:rPr>
          <w:rFonts w:ascii="Times New Roman"/>
          <w:b w:val="false"/>
          <w:i w:val="false"/>
          <w:color w:val="000000"/>
          <w:sz w:val="28"/>
        </w:rPr>
        <w:t>
      Центр: село Узынагаш, улица Карасай батыра № 6г, средняя школа имени Наурызбай батыра Кутпанбетулы.</w:t>
      </w:r>
    </w:p>
    <w:bookmarkEnd w:id="34"/>
    <w:bookmarkStart w:name="z44" w:id="35"/>
    <w:p>
      <w:pPr>
        <w:spacing w:after="0"/>
        <w:ind w:left="0"/>
        <w:jc w:val="both"/>
      </w:pPr>
      <w:r>
        <w:rPr>
          <w:rFonts w:ascii="Times New Roman"/>
          <w:b w:val="false"/>
          <w:i w:val="false"/>
          <w:color w:val="000000"/>
          <w:sz w:val="28"/>
        </w:rPr>
        <w:t xml:space="preserve">
      В границах: село Узынагаш, улицы: Жеруйык, Береке, Карасай батыра с № 1 по 119 (нечетная сторона), с № 2 по 84 (четная сторона), Жандосова с № 1 по 39 (нечетная сторона), с № 2 по 18 (четная сторона), Сарыбай би с № 1 по 55 (нечетная сторона), с № 2 по 42 (четная сторона). </w:t>
      </w:r>
    </w:p>
    <w:bookmarkEnd w:id="35"/>
    <w:bookmarkStart w:name="z45" w:id="36"/>
    <w:p>
      <w:pPr>
        <w:spacing w:after="0"/>
        <w:ind w:left="0"/>
        <w:jc w:val="left"/>
      </w:pPr>
      <w:r>
        <w:rPr>
          <w:rFonts w:ascii="Times New Roman"/>
          <w:b/>
          <w:i w:val="false"/>
          <w:color w:val="000000"/>
        </w:rPr>
        <w:t xml:space="preserve"> 11. Избирательный участок № 272.</w:t>
      </w:r>
    </w:p>
    <w:bookmarkEnd w:id="36"/>
    <w:bookmarkStart w:name="z46" w:id="37"/>
    <w:p>
      <w:pPr>
        <w:spacing w:after="0"/>
        <w:ind w:left="0"/>
        <w:jc w:val="both"/>
      </w:pPr>
      <w:r>
        <w:rPr>
          <w:rFonts w:ascii="Times New Roman"/>
          <w:b w:val="false"/>
          <w:i w:val="false"/>
          <w:color w:val="000000"/>
          <w:sz w:val="28"/>
        </w:rPr>
        <w:t>
      Центр: село Узынагаш, улица Карасай батыра № 6г, средняя школа имени Наурызбай батыра Кутпанбетулы.</w:t>
      </w:r>
    </w:p>
    <w:bookmarkEnd w:id="37"/>
    <w:bookmarkStart w:name="z47" w:id="38"/>
    <w:p>
      <w:pPr>
        <w:spacing w:after="0"/>
        <w:ind w:left="0"/>
        <w:jc w:val="both"/>
      </w:pPr>
      <w:r>
        <w:rPr>
          <w:rFonts w:ascii="Times New Roman"/>
          <w:b w:val="false"/>
          <w:i w:val="false"/>
          <w:color w:val="000000"/>
          <w:sz w:val="28"/>
        </w:rPr>
        <w:t>
      В границах: село Узынагаш, улицы: Сыпатай батыра, Бекболата, Орталык, Шыгыс, Ынтымак, Яссауи, Байдибек би с № 1 по 29 (нечетная сторона), с № 2 по 46 (четная сторона), Отеген батыра с № 1 по 79 (нечетная сторона), с № 2 по 78 (четная сторона), Ауэзова с № 21 по 31 (нечетная сторона), с № 42 по 68 (четная сторона), Азербаева с № 23 по 53 (нечетная сторона), с № 2 по 32 (четная сторона).</w:t>
      </w:r>
    </w:p>
    <w:bookmarkEnd w:id="38"/>
    <w:bookmarkStart w:name="z48" w:id="39"/>
    <w:p>
      <w:pPr>
        <w:spacing w:after="0"/>
        <w:ind w:left="0"/>
        <w:jc w:val="left"/>
      </w:pPr>
      <w:r>
        <w:rPr>
          <w:rFonts w:ascii="Times New Roman"/>
          <w:b/>
          <w:i w:val="false"/>
          <w:color w:val="000000"/>
        </w:rPr>
        <w:t xml:space="preserve"> 12. Избирательный участок № 273.</w:t>
      </w:r>
    </w:p>
    <w:bookmarkEnd w:id="39"/>
    <w:bookmarkStart w:name="z49" w:id="40"/>
    <w:p>
      <w:pPr>
        <w:spacing w:after="0"/>
        <w:ind w:left="0"/>
        <w:jc w:val="both"/>
      </w:pPr>
      <w:r>
        <w:rPr>
          <w:rFonts w:ascii="Times New Roman"/>
          <w:b w:val="false"/>
          <w:i w:val="false"/>
          <w:color w:val="000000"/>
          <w:sz w:val="28"/>
        </w:rPr>
        <w:t>
      Центр: село Жанакурылыс, улица Ынтымак № 22, средняя школа имени А. Карсакбаева.</w:t>
      </w:r>
    </w:p>
    <w:bookmarkEnd w:id="40"/>
    <w:bookmarkStart w:name="z50" w:id="41"/>
    <w:p>
      <w:pPr>
        <w:spacing w:after="0"/>
        <w:ind w:left="0"/>
        <w:jc w:val="both"/>
      </w:pPr>
      <w:r>
        <w:rPr>
          <w:rFonts w:ascii="Times New Roman"/>
          <w:b w:val="false"/>
          <w:i w:val="false"/>
          <w:color w:val="000000"/>
          <w:sz w:val="28"/>
        </w:rPr>
        <w:t>
      В границах: село Узынагаш, улицы: Саурык батыра, Алгадая Жамбылова, Тауке хана, Отепа, Суык тобе, Куртка тауип, Тлендиева, Сулусай, Атажурт, Ак босага, Альфараби, Басбатыр, Алтынадам, Астана, Достык, Айтумар, Алтын бесик, Зере ана, Касымхана.</w:t>
      </w:r>
    </w:p>
    <w:bookmarkEnd w:id="41"/>
    <w:bookmarkStart w:name="z51" w:id="42"/>
    <w:p>
      <w:pPr>
        <w:spacing w:after="0"/>
        <w:ind w:left="0"/>
        <w:jc w:val="left"/>
      </w:pPr>
      <w:r>
        <w:rPr>
          <w:rFonts w:ascii="Times New Roman"/>
          <w:b/>
          <w:i w:val="false"/>
          <w:color w:val="000000"/>
        </w:rPr>
        <w:t xml:space="preserve"> 13. Избирательный участок № 274.</w:t>
      </w:r>
    </w:p>
    <w:bookmarkEnd w:id="42"/>
    <w:bookmarkStart w:name="z52" w:id="43"/>
    <w:p>
      <w:pPr>
        <w:spacing w:after="0"/>
        <w:ind w:left="0"/>
        <w:jc w:val="both"/>
      </w:pPr>
      <w:r>
        <w:rPr>
          <w:rFonts w:ascii="Times New Roman"/>
          <w:b w:val="false"/>
          <w:i w:val="false"/>
          <w:color w:val="000000"/>
          <w:sz w:val="28"/>
        </w:rPr>
        <w:t>
      Центр: село Жанакурылыс, улица Ынтымак № 22, средняя школа имени А. Карсакбаева.</w:t>
      </w:r>
    </w:p>
    <w:bookmarkEnd w:id="43"/>
    <w:bookmarkStart w:name="z53" w:id="44"/>
    <w:p>
      <w:pPr>
        <w:spacing w:after="0"/>
        <w:ind w:left="0"/>
        <w:jc w:val="both"/>
      </w:pPr>
      <w:r>
        <w:rPr>
          <w:rFonts w:ascii="Times New Roman"/>
          <w:b w:val="false"/>
          <w:i w:val="false"/>
          <w:color w:val="000000"/>
          <w:sz w:val="28"/>
        </w:rPr>
        <w:t>
      В границах: село Узынагаш, улицы: Алатау, Ынтымак, Белтоган, Кокбастау, Тауелсиздик, Жана, Коныс той, Желтоксан, Наурыз, Кумбел, Жастар, Бесшам.</w:t>
      </w:r>
    </w:p>
    <w:bookmarkEnd w:id="44"/>
    <w:bookmarkStart w:name="z54" w:id="45"/>
    <w:p>
      <w:pPr>
        <w:spacing w:after="0"/>
        <w:ind w:left="0"/>
        <w:jc w:val="left"/>
      </w:pPr>
      <w:r>
        <w:rPr>
          <w:rFonts w:ascii="Times New Roman"/>
          <w:b/>
          <w:i w:val="false"/>
          <w:color w:val="000000"/>
        </w:rPr>
        <w:t xml:space="preserve"> 14. Избирательный участок № 275.</w:t>
      </w:r>
    </w:p>
    <w:bookmarkEnd w:id="45"/>
    <w:bookmarkStart w:name="z55" w:id="46"/>
    <w:p>
      <w:pPr>
        <w:spacing w:after="0"/>
        <w:ind w:left="0"/>
        <w:jc w:val="both"/>
      </w:pPr>
      <w:r>
        <w:rPr>
          <w:rFonts w:ascii="Times New Roman"/>
          <w:b w:val="false"/>
          <w:i w:val="false"/>
          <w:color w:val="000000"/>
          <w:sz w:val="28"/>
        </w:rPr>
        <w:t>
      Центр: село Жанакурылыс, улица Тауелсиздик № 1г, детский сад "Айголек".</w:t>
      </w:r>
    </w:p>
    <w:bookmarkEnd w:id="46"/>
    <w:bookmarkStart w:name="z56" w:id="47"/>
    <w:p>
      <w:pPr>
        <w:spacing w:after="0"/>
        <w:ind w:left="0"/>
        <w:jc w:val="both"/>
      </w:pPr>
      <w:r>
        <w:rPr>
          <w:rFonts w:ascii="Times New Roman"/>
          <w:b w:val="false"/>
          <w:i w:val="false"/>
          <w:color w:val="000000"/>
          <w:sz w:val="28"/>
        </w:rPr>
        <w:t>
      В границах: село Узынагаш, улицы: Алатау, Канагат, Тауелсиздик, Есимхана, Жана арык, Кызыр ата, Тусаукесер, Саурык батыра с № 1 по 85 (нечетная сторона), с № 2 по 84 (четная сторона), Азербаева с № 34 по 126 (четная сторона).</w:t>
      </w:r>
    </w:p>
    <w:bookmarkEnd w:id="47"/>
    <w:bookmarkStart w:name="z57" w:id="48"/>
    <w:p>
      <w:pPr>
        <w:spacing w:after="0"/>
        <w:ind w:left="0"/>
        <w:jc w:val="left"/>
      </w:pPr>
      <w:r>
        <w:rPr>
          <w:rFonts w:ascii="Times New Roman"/>
          <w:b/>
          <w:i w:val="false"/>
          <w:color w:val="000000"/>
        </w:rPr>
        <w:t xml:space="preserve"> 15. Избирательный участок № 276.</w:t>
      </w:r>
    </w:p>
    <w:bookmarkEnd w:id="48"/>
    <w:bookmarkStart w:name="z58" w:id="49"/>
    <w:p>
      <w:pPr>
        <w:spacing w:after="0"/>
        <w:ind w:left="0"/>
        <w:jc w:val="both"/>
      </w:pPr>
      <w:r>
        <w:rPr>
          <w:rFonts w:ascii="Times New Roman"/>
          <w:b w:val="false"/>
          <w:i w:val="false"/>
          <w:color w:val="000000"/>
          <w:sz w:val="28"/>
        </w:rPr>
        <w:t>
      Центр: село Узынагаш, улица Кумбел № 98, Узынагашская средняя школа.</w:t>
      </w:r>
    </w:p>
    <w:bookmarkEnd w:id="49"/>
    <w:bookmarkStart w:name="z59" w:id="50"/>
    <w:p>
      <w:pPr>
        <w:spacing w:after="0"/>
        <w:ind w:left="0"/>
        <w:jc w:val="both"/>
      </w:pPr>
      <w:r>
        <w:rPr>
          <w:rFonts w:ascii="Times New Roman"/>
          <w:b w:val="false"/>
          <w:i w:val="false"/>
          <w:color w:val="000000"/>
          <w:sz w:val="28"/>
        </w:rPr>
        <w:t>
      В границах: село Узынагаш, улицы: Майкы би, Молдагуловой, Отау, Култегин, Шапагат, Карасу, Темиржол, Алгабас, Шолпан, Желтоксан, Кумбел,</w:t>
      </w:r>
    </w:p>
    <w:bookmarkEnd w:id="50"/>
    <w:bookmarkStart w:name="z60" w:id="51"/>
    <w:p>
      <w:pPr>
        <w:spacing w:after="0"/>
        <w:ind w:left="0"/>
        <w:jc w:val="both"/>
      </w:pPr>
      <w:r>
        <w:rPr>
          <w:rFonts w:ascii="Times New Roman"/>
          <w:b w:val="false"/>
          <w:i w:val="false"/>
          <w:color w:val="000000"/>
          <w:sz w:val="28"/>
        </w:rPr>
        <w:t>
      Маметовой с № 1 по 15 (нечетная сторона), с № 2 по 34 (четная сторона), Уалиханова с № 1 по 9 (нечетная сторона), с № 2 по 18 (четная сторона), Жандосова с № 41 по 73 (нечетная сторона), с № 20 по 64 (четная сторона), Шопбаева с № 1 по 17 (нечетная сторона), с № 2 по 26 (четная сторона), Сарыбай би с № 57 по 75 (нечетная сторона), с № 44 по 74 (четная сторона), Сариева с № 1 по 23 (нечетная сторона), с № 2 по 42 (четная сторона).</w:t>
      </w:r>
    </w:p>
    <w:bookmarkEnd w:id="51"/>
    <w:bookmarkStart w:name="z61" w:id="52"/>
    <w:p>
      <w:pPr>
        <w:spacing w:after="0"/>
        <w:ind w:left="0"/>
        <w:jc w:val="left"/>
      </w:pPr>
      <w:r>
        <w:rPr>
          <w:rFonts w:ascii="Times New Roman"/>
          <w:b/>
          <w:i w:val="false"/>
          <w:color w:val="000000"/>
        </w:rPr>
        <w:t xml:space="preserve"> 16. Избирательный участок № 277.</w:t>
      </w:r>
    </w:p>
    <w:bookmarkEnd w:id="52"/>
    <w:bookmarkStart w:name="z62" w:id="53"/>
    <w:p>
      <w:pPr>
        <w:spacing w:after="0"/>
        <w:ind w:left="0"/>
        <w:jc w:val="both"/>
      </w:pPr>
      <w:r>
        <w:rPr>
          <w:rFonts w:ascii="Times New Roman"/>
          <w:b w:val="false"/>
          <w:i w:val="false"/>
          <w:color w:val="000000"/>
          <w:sz w:val="28"/>
        </w:rPr>
        <w:t>
      Центр: село Ынтымак, улица Жексембиева № 17а, средняя школа села Ынтымак.</w:t>
      </w:r>
    </w:p>
    <w:bookmarkEnd w:id="53"/>
    <w:bookmarkStart w:name="z63" w:id="54"/>
    <w:p>
      <w:pPr>
        <w:spacing w:after="0"/>
        <w:ind w:left="0"/>
        <w:jc w:val="both"/>
      </w:pPr>
      <w:r>
        <w:rPr>
          <w:rFonts w:ascii="Times New Roman"/>
          <w:b w:val="false"/>
          <w:i w:val="false"/>
          <w:color w:val="000000"/>
          <w:sz w:val="28"/>
        </w:rPr>
        <w:t>
      В границах: село Ынтымак, улицы: Абая, Б.Ахметжанкызы, Жамбыла, Жандосова, Жастар, Жексенбиева, Майбулак, Новая, О.Нусипулы, Оспанова, Сулубекова, Токшабай би, Ынтымак.</w:t>
      </w:r>
    </w:p>
    <w:bookmarkEnd w:id="54"/>
    <w:bookmarkStart w:name="z64" w:id="55"/>
    <w:p>
      <w:pPr>
        <w:spacing w:after="0"/>
        <w:ind w:left="0"/>
        <w:jc w:val="left"/>
      </w:pPr>
      <w:r>
        <w:rPr>
          <w:rFonts w:ascii="Times New Roman"/>
          <w:b/>
          <w:i w:val="false"/>
          <w:color w:val="000000"/>
        </w:rPr>
        <w:t xml:space="preserve"> 17. Избирательный участок № 278.</w:t>
      </w:r>
    </w:p>
    <w:bookmarkEnd w:id="55"/>
    <w:bookmarkStart w:name="z65" w:id="56"/>
    <w:p>
      <w:pPr>
        <w:spacing w:after="0"/>
        <w:ind w:left="0"/>
        <w:jc w:val="both"/>
      </w:pPr>
      <w:r>
        <w:rPr>
          <w:rFonts w:ascii="Times New Roman"/>
          <w:b w:val="false"/>
          <w:i w:val="false"/>
          <w:color w:val="000000"/>
          <w:sz w:val="28"/>
        </w:rPr>
        <w:t>
      Центр: село Узынагаш, улица Байдибек би без номера, штаб войсковой части № 28237.</w:t>
      </w:r>
    </w:p>
    <w:bookmarkEnd w:id="56"/>
    <w:bookmarkStart w:name="z66" w:id="57"/>
    <w:p>
      <w:pPr>
        <w:spacing w:after="0"/>
        <w:ind w:left="0"/>
        <w:jc w:val="both"/>
      </w:pPr>
      <w:r>
        <w:rPr>
          <w:rFonts w:ascii="Times New Roman"/>
          <w:b w:val="false"/>
          <w:i w:val="false"/>
          <w:color w:val="000000"/>
          <w:sz w:val="28"/>
        </w:rPr>
        <w:t>
      В границах: войсковая часть № 28237.</w:t>
      </w:r>
    </w:p>
    <w:bookmarkEnd w:id="57"/>
    <w:bookmarkStart w:name="z67" w:id="58"/>
    <w:p>
      <w:pPr>
        <w:spacing w:after="0"/>
        <w:ind w:left="0"/>
        <w:jc w:val="left"/>
      </w:pPr>
      <w:r>
        <w:rPr>
          <w:rFonts w:ascii="Times New Roman"/>
          <w:b/>
          <w:i w:val="false"/>
          <w:color w:val="000000"/>
        </w:rPr>
        <w:t xml:space="preserve"> 18. Избирательный участок № 279.</w:t>
      </w:r>
    </w:p>
    <w:bookmarkEnd w:id="58"/>
    <w:bookmarkStart w:name="z68" w:id="59"/>
    <w:p>
      <w:pPr>
        <w:spacing w:after="0"/>
        <w:ind w:left="0"/>
        <w:jc w:val="both"/>
      </w:pPr>
      <w:r>
        <w:rPr>
          <w:rFonts w:ascii="Times New Roman"/>
          <w:b w:val="false"/>
          <w:i w:val="false"/>
          <w:color w:val="000000"/>
          <w:sz w:val="28"/>
        </w:rPr>
        <w:t>
      Центр: село Узынагаш, улица Жандосова № 1, штаб войсковой части № 68303.</w:t>
      </w:r>
    </w:p>
    <w:bookmarkEnd w:id="59"/>
    <w:bookmarkStart w:name="z69" w:id="60"/>
    <w:p>
      <w:pPr>
        <w:spacing w:after="0"/>
        <w:ind w:left="0"/>
        <w:jc w:val="both"/>
      </w:pPr>
      <w:r>
        <w:rPr>
          <w:rFonts w:ascii="Times New Roman"/>
          <w:b w:val="false"/>
          <w:i w:val="false"/>
          <w:color w:val="000000"/>
          <w:sz w:val="28"/>
        </w:rPr>
        <w:t>
      В границах: войсковая часть № 68303.</w:t>
      </w:r>
    </w:p>
    <w:bookmarkEnd w:id="60"/>
    <w:bookmarkStart w:name="z70" w:id="61"/>
    <w:p>
      <w:pPr>
        <w:spacing w:after="0"/>
        <w:ind w:left="0"/>
        <w:jc w:val="left"/>
      </w:pPr>
      <w:r>
        <w:rPr>
          <w:rFonts w:ascii="Times New Roman"/>
          <w:b/>
          <w:i w:val="false"/>
          <w:color w:val="000000"/>
        </w:rPr>
        <w:t xml:space="preserve"> 19. Избирательный участок № 280.</w:t>
      </w:r>
    </w:p>
    <w:bookmarkEnd w:id="61"/>
    <w:bookmarkStart w:name="z71" w:id="62"/>
    <w:p>
      <w:pPr>
        <w:spacing w:after="0"/>
        <w:ind w:left="0"/>
        <w:jc w:val="both"/>
      </w:pPr>
      <w:r>
        <w:rPr>
          <w:rFonts w:ascii="Times New Roman"/>
          <w:b w:val="false"/>
          <w:i w:val="false"/>
          <w:color w:val="000000"/>
          <w:sz w:val="28"/>
        </w:rPr>
        <w:t>
      Центр: село Каргалы, улица А. Бейсеуова № 44, средняя школа с дошкольным мини-центром имени Героя Социалистического Труда Кудыса Абсаметова.</w:t>
      </w:r>
    </w:p>
    <w:bookmarkEnd w:id="62"/>
    <w:bookmarkStart w:name="z72" w:id="63"/>
    <w:p>
      <w:pPr>
        <w:spacing w:after="0"/>
        <w:ind w:left="0"/>
        <w:jc w:val="both"/>
      </w:pPr>
      <w:r>
        <w:rPr>
          <w:rFonts w:ascii="Times New Roman"/>
          <w:b w:val="false"/>
          <w:i w:val="false"/>
          <w:color w:val="000000"/>
          <w:sz w:val="28"/>
        </w:rPr>
        <w:t>
      В границах: село Каргалы, улицы: Алибекова, Садовая, Амангельды, Жангельды, Женис, Пушкина, Кызылтас.</w:t>
      </w:r>
    </w:p>
    <w:bookmarkEnd w:id="63"/>
    <w:bookmarkStart w:name="z73" w:id="64"/>
    <w:p>
      <w:pPr>
        <w:spacing w:after="0"/>
        <w:ind w:left="0"/>
        <w:jc w:val="left"/>
      </w:pPr>
      <w:r>
        <w:rPr>
          <w:rFonts w:ascii="Times New Roman"/>
          <w:b/>
          <w:i w:val="false"/>
          <w:color w:val="000000"/>
        </w:rPr>
        <w:t xml:space="preserve"> 20. Избирательный участок № 281.</w:t>
      </w:r>
    </w:p>
    <w:bookmarkEnd w:id="64"/>
    <w:bookmarkStart w:name="z74" w:id="65"/>
    <w:p>
      <w:pPr>
        <w:spacing w:after="0"/>
        <w:ind w:left="0"/>
        <w:jc w:val="both"/>
      </w:pPr>
      <w:r>
        <w:rPr>
          <w:rFonts w:ascii="Times New Roman"/>
          <w:b w:val="false"/>
          <w:i w:val="false"/>
          <w:color w:val="000000"/>
          <w:sz w:val="28"/>
        </w:rPr>
        <w:t>
      Центр: село Каргалы, улица А. Бейсеуова № 44, средняя школа с дошкольным мини-центром имени Героя Социалистического Труда Кудыса Абсаметова.</w:t>
      </w:r>
    </w:p>
    <w:bookmarkEnd w:id="65"/>
    <w:bookmarkStart w:name="z75" w:id="66"/>
    <w:p>
      <w:pPr>
        <w:spacing w:after="0"/>
        <w:ind w:left="0"/>
        <w:jc w:val="both"/>
      </w:pPr>
      <w:r>
        <w:rPr>
          <w:rFonts w:ascii="Times New Roman"/>
          <w:b w:val="false"/>
          <w:i w:val="false"/>
          <w:color w:val="000000"/>
          <w:sz w:val="28"/>
        </w:rPr>
        <w:t>
      В границах: село Каргалы, улицы: Ю.Гагарина, С. Сейфуллина, Калкамана с № 1 по 79 (нечетная сторона), с № 2 по 80 (четная сторона), Кайдауыла с № 1 по 91 (нечетная сторона), № 2 по 90 (четная сторона).</w:t>
      </w:r>
    </w:p>
    <w:bookmarkEnd w:id="66"/>
    <w:bookmarkStart w:name="z76" w:id="67"/>
    <w:p>
      <w:pPr>
        <w:spacing w:after="0"/>
        <w:ind w:left="0"/>
        <w:jc w:val="left"/>
      </w:pPr>
      <w:r>
        <w:rPr>
          <w:rFonts w:ascii="Times New Roman"/>
          <w:b/>
          <w:i w:val="false"/>
          <w:color w:val="000000"/>
        </w:rPr>
        <w:t xml:space="preserve"> 21. Избирательный участок № 282.</w:t>
      </w:r>
    </w:p>
    <w:bookmarkEnd w:id="67"/>
    <w:bookmarkStart w:name="z77" w:id="68"/>
    <w:p>
      <w:pPr>
        <w:spacing w:after="0"/>
        <w:ind w:left="0"/>
        <w:jc w:val="both"/>
      </w:pPr>
      <w:r>
        <w:rPr>
          <w:rFonts w:ascii="Times New Roman"/>
          <w:b w:val="false"/>
          <w:i w:val="false"/>
          <w:color w:val="000000"/>
          <w:sz w:val="28"/>
        </w:rPr>
        <w:t>
      Центр: село Каргалы, улица Досбергенова № 56, средняя школа имени Асета Бейсеуова с дошкольным мини-центром.</w:t>
      </w:r>
    </w:p>
    <w:bookmarkEnd w:id="68"/>
    <w:bookmarkStart w:name="z78" w:id="69"/>
    <w:p>
      <w:pPr>
        <w:spacing w:after="0"/>
        <w:ind w:left="0"/>
        <w:jc w:val="both"/>
      </w:pPr>
      <w:r>
        <w:rPr>
          <w:rFonts w:ascii="Times New Roman"/>
          <w:b w:val="false"/>
          <w:i w:val="false"/>
          <w:color w:val="000000"/>
          <w:sz w:val="28"/>
        </w:rPr>
        <w:t xml:space="preserve">
      В границах: село Каргалы, улицы: Абая, Карибаева, Суюнбая, Акдала, Майбулак, Кайдауыла № 93 по 165 (нечетная сторона), с № 92 по 180 (четная сторона), Калкамана с № 81 по 151 (нечетная сторона), с № 82 по 184 (четная сторона). </w:t>
      </w:r>
    </w:p>
    <w:bookmarkEnd w:id="69"/>
    <w:bookmarkStart w:name="z79" w:id="70"/>
    <w:p>
      <w:pPr>
        <w:spacing w:after="0"/>
        <w:ind w:left="0"/>
        <w:jc w:val="left"/>
      </w:pPr>
      <w:r>
        <w:rPr>
          <w:rFonts w:ascii="Times New Roman"/>
          <w:b/>
          <w:i w:val="false"/>
          <w:color w:val="000000"/>
        </w:rPr>
        <w:t xml:space="preserve"> 22. Избирательный участок № 283.</w:t>
      </w:r>
    </w:p>
    <w:bookmarkEnd w:id="70"/>
    <w:bookmarkStart w:name="z80" w:id="71"/>
    <w:p>
      <w:pPr>
        <w:spacing w:after="0"/>
        <w:ind w:left="0"/>
        <w:jc w:val="both"/>
      </w:pPr>
      <w:r>
        <w:rPr>
          <w:rFonts w:ascii="Times New Roman"/>
          <w:b w:val="false"/>
          <w:i w:val="false"/>
          <w:color w:val="000000"/>
          <w:sz w:val="28"/>
        </w:rPr>
        <w:t>
      Центр: село Каргалы, улица Досбергенова № 56, средняя школа имени Асета Бейсеуова с дошкольным мини-центром.</w:t>
      </w:r>
    </w:p>
    <w:bookmarkEnd w:id="71"/>
    <w:bookmarkStart w:name="z81" w:id="72"/>
    <w:p>
      <w:pPr>
        <w:spacing w:after="0"/>
        <w:ind w:left="0"/>
        <w:jc w:val="both"/>
      </w:pPr>
      <w:r>
        <w:rPr>
          <w:rFonts w:ascii="Times New Roman"/>
          <w:b w:val="false"/>
          <w:i w:val="false"/>
          <w:color w:val="000000"/>
          <w:sz w:val="28"/>
        </w:rPr>
        <w:t>
      В границах: село Каргалы, улицы: Молдагуловой, Егизбаева, Некрасова, Токтарбаева, Досбергенова, Раимжанова, Салют, Текстильщик, Маметовой, Уалиханова, Акорда, Акши, Атамура, Батыс, Бейбитшилик, Байконыр, Бесмойнак, Болашак, Бугымуйыз, Жанакурылыс, Карасу, Коныртобе, Майтобе, Отау, Самал, Сарыжазык, Суыктобе, Таусамалы, Или, Сарыбастау, Ушконыр, Хантанири, Ынтымак, Шыгыс.</w:t>
      </w:r>
    </w:p>
    <w:bookmarkEnd w:id="72"/>
    <w:bookmarkStart w:name="z82" w:id="73"/>
    <w:p>
      <w:pPr>
        <w:spacing w:after="0"/>
        <w:ind w:left="0"/>
        <w:jc w:val="left"/>
      </w:pPr>
      <w:r>
        <w:rPr>
          <w:rFonts w:ascii="Times New Roman"/>
          <w:b/>
          <w:i w:val="false"/>
          <w:color w:val="000000"/>
        </w:rPr>
        <w:t xml:space="preserve"> 23. Избирательный участок № 284.</w:t>
      </w:r>
    </w:p>
    <w:bookmarkEnd w:id="73"/>
    <w:bookmarkStart w:name="z83" w:id="74"/>
    <w:p>
      <w:pPr>
        <w:spacing w:after="0"/>
        <w:ind w:left="0"/>
        <w:jc w:val="both"/>
      </w:pPr>
      <w:r>
        <w:rPr>
          <w:rFonts w:ascii="Times New Roman"/>
          <w:b w:val="false"/>
          <w:i w:val="false"/>
          <w:color w:val="000000"/>
          <w:sz w:val="28"/>
        </w:rPr>
        <w:t>
      Центр: село Каргалы, улица Жамбыла № 15а, Каргалинский межшкольный учебно -производственный комбинат.</w:t>
      </w:r>
    </w:p>
    <w:bookmarkEnd w:id="74"/>
    <w:bookmarkStart w:name="z84" w:id="75"/>
    <w:p>
      <w:pPr>
        <w:spacing w:after="0"/>
        <w:ind w:left="0"/>
        <w:jc w:val="both"/>
      </w:pPr>
      <w:r>
        <w:rPr>
          <w:rFonts w:ascii="Times New Roman"/>
          <w:b w:val="false"/>
          <w:i w:val="false"/>
          <w:color w:val="000000"/>
          <w:sz w:val="28"/>
        </w:rPr>
        <w:t>
      В границах: село Каргалы, улицы: Жамбыла, Досымбетова, Бекетайулы, Ауэзова, Подгорная, Жармухамедова.</w:t>
      </w:r>
    </w:p>
    <w:bookmarkEnd w:id="75"/>
    <w:bookmarkStart w:name="z85" w:id="76"/>
    <w:p>
      <w:pPr>
        <w:spacing w:after="0"/>
        <w:ind w:left="0"/>
        <w:jc w:val="left"/>
      </w:pPr>
      <w:r>
        <w:rPr>
          <w:rFonts w:ascii="Times New Roman"/>
          <w:b/>
          <w:i w:val="false"/>
          <w:color w:val="000000"/>
        </w:rPr>
        <w:t xml:space="preserve"> 24. Избирательный участок № 285.</w:t>
      </w:r>
    </w:p>
    <w:bookmarkEnd w:id="76"/>
    <w:bookmarkStart w:name="z86" w:id="77"/>
    <w:p>
      <w:pPr>
        <w:spacing w:after="0"/>
        <w:ind w:left="0"/>
        <w:jc w:val="both"/>
      </w:pPr>
      <w:r>
        <w:rPr>
          <w:rFonts w:ascii="Times New Roman"/>
          <w:b w:val="false"/>
          <w:i w:val="false"/>
          <w:color w:val="000000"/>
          <w:sz w:val="28"/>
        </w:rPr>
        <w:t xml:space="preserve">
      Центр: село Каргалы, улица Досымбетова № 1, средняя школа № 3. </w:t>
      </w:r>
    </w:p>
    <w:bookmarkEnd w:id="77"/>
    <w:bookmarkStart w:name="z87" w:id="78"/>
    <w:p>
      <w:pPr>
        <w:spacing w:after="0"/>
        <w:ind w:left="0"/>
        <w:jc w:val="both"/>
      </w:pPr>
      <w:r>
        <w:rPr>
          <w:rFonts w:ascii="Times New Roman"/>
          <w:b w:val="false"/>
          <w:i w:val="false"/>
          <w:color w:val="000000"/>
          <w:sz w:val="28"/>
        </w:rPr>
        <w:t xml:space="preserve">
      В границах: село Каргалы, улицы: Чайковского, Кызылсай, Фурманова, Аршалы, Кулантобе, Фрунзе, Бурган, Арна, Онтустик, Токсеитовой. </w:t>
      </w:r>
    </w:p>
    <w:bookmarkEnd w:id="78"/>
    <w:bookmarkStart w:name="z88" w:id="79"/>
    <w:p>
      <w:pPr>
        <w:spacing w:after="0"/>
        <w:ind w:left="0"/>
        <w:jc w:val="left"/>
      </w:pPr>
      <w:r>
        <w:rPr>
          <w:rFonts w:ascii="Times New Roman"/>
          <w:b/>
          <w:i w:val="false"/>
          <w:color w:val="000000"/>
        </w:rPr>
        <w:t xml:space="preserve"> 25. Избирательный участок № 286.</w:t>
      </w:r>
    </w:p>
    <w:bookmarkEnd w:id="79"/>
    <w:bookmarkStart w:name="z89" w:id="80"/>
    <w:p>
      <w:pPr>
        <w:spacing w:after="0"/>
        <w:ind w:left="0"/>
        <w:jc w:val="both"/>
      </w:pPr>
      <w:r>
        <w:rPr>
          <w:rFonts w:ascii="Times New Roman"/>
          <w:b w:val="false"/>
          <w:i w:val="false"/>
          <w:color w:val="000000"/>
          <w:sz w:val="28"/>
        </w:rPr>
        <w:t>
      Центр: село Каргалы, улица Геологическая № 210, средняя школа № 4.</w:t>
      </w:r>
    </w:p>
    <w:bookmarkEnd w:id="80"/>
    <w:bookmarkStart w:name="z90" w:id="81"/>
    <w:p>
      <w:pPr>
        <w:spacing w:after="0"/>
        <w:ind w:left="0"/>
        <w:jc w:val="both"/>
      </w:pPr>
      <w:r>
        <w:rPr>
          <w:rFonts w:ascii="Times New Roman"/>
          <w:b w:val="false"/>
          <w:i w:val="false"/>
          <w:color w:val="000000"/>
          <w:sz w:val="28"/>
        </w:rPr>
        <w:t xml:space="preserve">
      В границах: село Каргалы, улицы: Байсеитовой, Связист, Геология, Молдабека. </w:t>
      </w:r>
    </w:p>
    <w:bookmarkEnd w:id="81"/>
    <w:bookmarkStart w:name="z91" w:id="82"/>
    <w:p>
      <w:pPr>
        <w:spacing w:after="0"/>
        <w:ind w:left="0"/>
        <w:jc w:val="left"/>
      </w:pPr>
      <w:r>
        <w:rPr>
          <w:rFonts w:ascii="Times New Roman"/>
          <w:b/>
          <w:i w:val="false"/>
          <w:color w:val="000000"/>
        </w:rPr>
        <w:t xml:space="preserve"> 26. Избирательный участок № 287.</w:t>
      </w:r>
    </w:p>
    <w:bookmarkEnd w:id="82"/>
    <w:bookmarkStart w:name="z92" w:id="83"/>
    <w:p>
      <w:pPr>
        <w:spacing w:after="0"/>
        <w:ind w:left="0"/>
        <w:jc w:val="both"/>
      </w:pPr>
      <w:r>
        <w:rPr>
          <w:rFonts w:ascii="Times New Roman"/>
          <w:b w:val="false"/>
          <w:i w:val="false"/>
          <w:color w:val="000000"/>
          <w:sz w:val="28"/>
        </w:rPr>
        <w:t>
      Центр: село Каргалы, улица Геологическая № 210, средняя школа № 4.</w:t>
      </w:r>
    </w:p>
    <w:bookmarkEnd w:id="83"/>
    <w:bookmarkStart w:name="z93" w:id="84"/>
    <w:p>
      <w:pPr>
        <w:spacing w:after="0"/>
        <w:ind w:left="0"/>
        <w:jc w:val="both"/>
      </w:pPr>
      <w:r>
        <w:rPr>
          <w:rFonts w:ascii="Times New Roman"/>
          <w:b w:val="false"/>
          <w:i w:val="false"/>
          <w:color w:val="000000"/>
          <w:sz w:val="28"/>
        </w:rPr>
        <w:t>
      В границах: село Каргалы, улицы: Сат, Алатау.</w:t>
      </w:r>
    </w:p>
    <w:bookmarkEnd w:id="84"/>
    <w:bookmarkStart w:name="z94" w:id="85"/>
    <w:p>
      <w:pPr>
        <w:spacing w:after="0"/>
        <w:ind w:left="0"/>
        <w:jc w:val="left"/>
      </w:pPr>
      <w:r>
        <w:rPr>
          <w:rFonts w:ascii="Times New Roman"/>
          <w:b/>
          <w:i w:val="false"/>
          <w:color w:val="000000"/>
        </w:rPr>
        <w:t xml:space="preserve"> 27. Избирательный участок № 288.</w:t>
      </w:r>
    </w:p>
    <w:bookmarkEnd w:id="85"/>
    <w:bookmarkStart w:name="z95" w:id="86"/>
    <w:p>
      <w:pPr>
        <w:spacing w:after="0"/>
        <w:ind w:left="0"/>
        <w:jc w:val="both"/>
      </w:pPr>
      <w:r>
        <w:rPr>
          <w:rFonts w:ascii="Times New Roman"/>
          <w:b w:val="false"/>
          <w:i w:val="false"/>
          <w:color w:val="000000"/>
          <w:sz w:val="28"/>
        </w:rPr>
        <w:t>
      Центр: село Каргалы, улица Геологическая № 18, кабинет психолого-педагогической коррекции № 16 с. Узынагаш.</w:t>
      </w:r>
    </w:p>
    <w:bookmarkEnd w:id="86"/>
    <w:bookmarkStart w:name="z96" w:id="87"/>
    <w:p>
      <w:pPr>
        <w:spacing w:after="0"/>
        <w:ind w:left="0"/>
        <w:jc w:val="both"/>
      </w:pPr>
      <w:r>
        <w:rPr>
          <w:rFonts w:ascii="Times New Roman"/>
          <w:b w:val="false"/>
          <w:i w:val="false"/>
          <w:color w:val="000000"/>
          <w:sz w:val="28"/>
        </w:rPr>
        <w:t>
      В границах: село Каргалы, улицы: Панфилова, Сагеева, Алматы, Ашекеева, Карасай батыра.</w:t>
      </w:r>
    </w:p>
    <w:bookmarkEnd w:id="87"/>
    <w:bookmarkStart w:name="z97" w:id="88"/>
    <w:p>
      <w:pPr>
        <w:spacing w:after="0"/>
        <w:ind w:left="0"/>
        <w:jc w:val="left"/>
      </w:pPr>
      <w:r>
        <w:rPr>
          <w:rFonts w:ascii="Times New Roman"/>
          <w:b/>
          <w:i w:val="false"/>
          <w:color w:val="000000"/>
        </w:rPr>
        <w:t xml:space="preserve"> 28. Избирательный участок № 289.</w:t>
      </w:r>
    </w:p>
    <w:bookmarkEnd w:id="88"/>
    <w:bookmarkStart w:name="z98" w:id="89"/>
    <w:p>
      <w:pPr>
        <w:spacing w:after="0"/>
        <w:ind w:left="0"/>
        <w:jc w:val="both"/>
      </w:pPr>
      <w:r>
        <w:rPr>
          <w:rFonts w:ascii="Times New Roman"/>
          <w:b w:val="false"/>
          <w:i w:val="false"/>
          <w:color w:val="000000"/>
          <w:sz w:val="28"/>
        </w:rPr>
        <w:t>
      Центр: село Каргалы, улица Бейсеуова № 149г, районная больница села Каргалы.</w:t>
      </w:r>
    </w:p>
    <w:bookmarkEnd w:id="89"/>
    <w:bookmarkStart w:name="z99" w:id="90"/>
    <w:p>
      <w:pPr>
        <w:spacing w:after="0"/>
        <w:ind w:left="0"/>
        <w:jc w:val="both"/>
      </w:pPr>
      <w:r>
        <w:rPr>
          <w:rFonts w:ascii="Times New Roman"/>
          <w:b w:val="false"/>
          <w:i w:val="false"/>
          <w:color w:val="000000"/>
          <w:sz w:val="28"/>
        </w:rPr>
        <w:t>
      В границах: село Каргалы, улицы: Бейсеуова, Журынова, Алмалы.</w:t>
      </w:r>
    </w:p>
    <w:bookmarkEnd w:id="90"/>
    <w:bookmarkStart w:name="z100" w:id="91"/>
    <w:p>
      <w:pPr>
        <w:spacing w:after="0"/>
        <w:ind w:left="0"/>
        <w:jc w:val="left"/>
      </w:pPr>
      <w:r>
        <w:rPr>
          <w:rFonts w:ascii="Times New Roman"/>
          <w:b/>
          <w:i w:val="false"/>
          <w:color w:val="000000"/>
        </w:rPr>
        <w:t xml:space="preserve"> 29. Избирательный участок № 290.</w:t>
      </w:r>
    </w:p>
    <w:bookmarkEnd w:id="91"/>
    <w:bookmarkStart w:name="z101" w:id="92"/>
    <w:p>
      <w:pPr>
        <w:spacing w:after="0"/>
        <w:ind w:left="0"/>
        <w:jc w:val="both"/>
      </w:pPr>
      <w:r>
        <w:rPr>
          <w:rFonts w:ascii="Times New Roman"/>
          <w:b w:val="false"/>
          <w:i w:val="false"/>
          <w:color w:val="000000"/>
          <w:sz w:val="28"/>
        </w:rPr>
        <w:t>
      Центр: село Каргалы, улица Наурыз № 1д, Каргалинская школа-гимназия № 2.</w:t>
      </w:r>
    </w:p>
    <w:bookmarkEnd w:id="92"/>
    <w:bookmarkStart w:name="z102" w:id="93"/>
    <w:p>
      <w:pPr>
        <w:spacing w:after="0"/>
        <w:ind w:left="0"/>
        <w:jc w:val="both"/>
      </w:pPr>
      <w:r>
        <w:rPr>
          <w:rFonts w:ascii="Times New Roman"/>
          <w:b w:val="false"/>
          <w:i w:val="false"/>
          <w:color w:val="000000"/>
          <w:sz w:val="28"/>
        </w:rPr>
        <w:t>
      В границах: село Каргалы, улицы: микрорайон Наурыз.</w:t>
      </w:r>
    </w:p>
    <w:bookmarkEnd w:id="93"/>
    <w:bookmarkStart w:name="z103" w:id="94"/>
    <w:p>
      <w:pPr>
        <w:spacing w:after="0"/>
        <w:ind w:left="0"/>
        <w:jc w:val="left"/>
      </w:pPr>
      <w:r>
        <w:rPr>
          <w:rFonts w:ascii="Times New Roman"/>
          <w:b/>
          <w:i w:val="false"/>
          <w:color w:val="000000"/>
        </w:rPr>
        <w:t xml:space="preserve"> 30. Избирательный участок № 291.</w:t>
      </w:r>
    </w:p>
    <w:bookmarkEnd w:id="94"/>
    <w:bookmarkStart w:name="z104" w:id="95"/>
    <w:p>
      <w:pPr>
        <w:spacing w:after="0"/>
        <w:ind w:left="0"/>
        <w:jc w:val="both"/>
      </w:pPr>
      <w:r>
        <w:rPr>
          <w:rFonts w:ascii="Times New Roman"/>
          <w:b w:val="false"/>
          <w:i w:val="false"/>
          <w:color w:val="000000"/>
          <w:sz w:val="28"/>
        </w:rPr>
        <w:t>
      Центр: село Каргалы, улица Наурыз № 1д, Каргалинская школа-гимназия № 2.</w:t>
      </w:r>
    </w:p>
    <w:bookmarkEnd w:id="95"/>
    <w:bookmarkStart w:name="z105" w:id="96"/>
    <w:p>
      <w:pPr>
        <w:spacing w:after="0"/>
        <w:ind w:left="0"/>
        <w:jc w:val="both"/>
      </w:pPr>
      <w:r>
        <w:rPr>
          <w:rFonts w:ascii="Times New Roman"/>
          <w:b w:val="false"/>
          <w:i w:val="false"/>
          <w:color w:val="000000"/>
          <w:sz w:val="28"/>
        </w:rPr>
        <w:t xml:space="preserve">
      В границах: село Каргалы, улицы: Акбосага, Акбулак, Алатау-2, Алтын адам, Астана, Атамекен, Байтерек, Бастау, Бейбитшилик, Бирлик, Достык, Жана дауир, Желтоксан, Жетису, Коктем, Караарша, Каргалы, Мамыр, Сункар, Тауелсиздик, Узынагаш, Байжансай, Шанырак. </w:t>
      </w:r>
    </w:p>
    <w:bookmarkEnd w:id="96"/>
    <w:bookmarkStart w:name="z106" w:id="97"/>
    <w:p>
      <w:pPr>
        <w:spacing w:after="0"/>
        <w:ind w:left="0"/>
        <w:jc w:val="left"/>
      </w:pPr>
      <w:r>
        <w:rPr>
          <w:rFonts w:ascii="Times New Roman"/>
          <w:b/>
          <w:i w:val="false"/>
          <w:color w:val="000000"/>
        </w:rPr>
        <w:t xml:space="preserve"> 31. Избирательный участок № 292.</w:t>
      </w:r>
    </w:p>
    <w:bookmarkEnd w:id="97"/>
    <w:bookmarkStart w:name="z107" w:id="98"/>
    <w:p>
      <w:pPr>
        <w:spacing w:after="0"/>
        <w:ind w:left="0"/>
        <w:jc w:val="both"/>
      </w:pPr>
      <w:r>
        <w:rPr>
          <w:rFonts w:ascii="Times New Roman"/>
          <w:b w:val="false"/>
          <w:i w:val="false"/>
          <w:color w:val="000000"/>
          <w:sz w:val="28"/>
        </w:rPr>
        <w:t xml:space="preserve">
      Центр: село Аксенгир, улица Отан № 3а, средняя школа села Аксенгир с Кокдалинской начальной школой. </w:t>
      </w:r>
    </w:p>
    <w:bookmarkEnd w:id="98"/>
    <w:bookmarkStart w:name="z108" w:id="99"/>
    <w:p>
      <w:pPr>
        <w:spacing w:after="0"/>
        <w:ind w:left="0"/>
        <w:jc w:val="both"/>
      </w:pPr>
      <w:r>
        <w:rPr>
          <w:rFonts w:ascii="Times New Roman"/>
          <w:b w:val="false"/>
          <w:i w:val="false"/>
          <w:color w:val="000000"/>
          <w:sz w:val="28"/>
        </w:rPr>
        <w:t>
      В границах: село Аксенгир.</w:t>
      </w:r>
    </w:p>
    <w:bookmarkEnd w:id="99"/>
    <w:bookmarkStart w:name="z109" w:id="100"/>
    <w:p>
      <w:pPr>
        <w:spacing w:after="0"/>
        <w:ind w:left="0"/>
        <w:jc w:val="left"/>
      </w:pPr>
      <w:r>
        <w:rPr>
          <w:rFonts w:ascii="Times New Roman"/>
          <w:b/>
          <w:i w:val="false"/>
          <w:color w:val="000000"/>
        </w:rPr>
        <w:t xml:space="preserve"> 32. Избирательный участок № 293.</w:t>
      </w:r>
    </w:p>
    <w:bookmarkEnd w:id="100"/>
    <w:bookmarkStart w:name="z110" w:id="101"/>
    <w:p>
      <w:pPr>
        <w:spacing w:after="0"/>
        <w:ind w:left="0"/>
        <w:jc w:val="both"/>
      </w:pPr>
      <w:r>
        <w:rPr>
          <w:rFonts w:ascii="Times New Roman"/>
          <w:b w:val="false"/>
          <w:i w:val="false"/>
          <w:color w:val="000000"/>
          <w:sz w:val="28"/>
        </w:rPr>
        <w:t>
      Центр: село Жайсан, улица А. Курмангалиева № 1в, Жайсанская средняя школа с дошкольным мини-центром.</w:t>
      </w:r>
    </w:p>
    <w:bookmarkEnd w:id="101"/>
    <w:bookmarkStart w:name="z111" w:id="102"/>
    <w:p>
      <w:pPr>
        <w:spacing w:after="0"/>
        <w:ind w:left="0"/>
        <w:jc w:val="both"/>
      </w:pPr>
      <w:r>
        <w:rPr>
          <w:rFonts w:ascii="Times New Roman"/>
          <w:b w:val="false"/>
          <w:i w:val="false"/>
          <w:color w:val="000000"/>
          <w:sz w:val="28"/>
        </w:rPr>
        <w:t xml:space="preserve">
      В границах: село Жайсан: фермы: Торегелды, Актам. </w:t>
      </w:r>
    </w:p>
    <w:bookmarkEnd w:id="102"/>
    <w:bookmarkStart w:name="z112" w:id="103"/>
    <w:p>
      <w:pPr>
        <w:spacing w:after="0"/>
        <w:ind w:left="0"/>
        <w:jc w:val="left"/>
      </w:pPr>
      <w:r>
        <w:rPr>
          <w:rFonts w:ascii="Times New Roman"/>
          <w:b/>
          <w:i w:val="false"/>
          <w:color w:val="000000"/>
        </w:rPr>
        <w:t xml:space="preserve"> 33. Избирательный участок № 294.</w:t>
      </w:r>
    </w:p>
    <w:bookmarkEnd w:id="103"/>
    <w:bookmarkStart w:name="z113" w:id="104"/>
    <w:p>
      <w:pPr>
        <w:spacing w:after="0"/>
        <w:ind w:left="0"/>
        <w:jc w:val="both"/>
      </w:pPr>
      <w:r>
        <w:rPr>
          <w:rFonts w:ascii="Times New Roman"/>
          <w:b w:val="false"/>
          <w:i w:val="false"/>
          <w:color w:val="000000"/>
          <w:sz w:val="28"/>
        </w:rPr>
        <w:t>
      Центр: село Кокдала, улица Казахстан № 1, Кокдалинская основная средняя школа.</w:t>
      </w:r>
    </w:p>
    <w:bookmarkEnd w:id="104"/>
    <w:bookmarkStart w:name="z114" w:id="105"/>
    <w:p>
      <w:pPr>
        <w:spacing w:after="0"/>
        <w:ind w:left="0"/>
        <w:jc w:val="both"/>
      </w:pPr>
      <w:r>
        <w:rPr>
          <w:rFonts w:ascii="Times New Roman"/>
          <w:b w:val="false"/>
          <w:i w:val="false"/>
          <w:color w:val="000000"/>
          <w:sz w:val="28"/>
        </w:rPr>
        <w:t>
      В границах: село Кокдала; станция Жиренайгыр.</w:t>
      </w:r>
    </w:p>
    <w:bookmarkEnd w:id="105"/>
    <w:bookmarkStart w:name="z115" w:id="106"/>
    <w:p>
      <w:pPr>
        <w:spacing w:after="0"/>
        <w:ind w:left="0"/>
        <w:jc w:val="left"/>
      </w:pPr>
      <w:r>
        <w:rPr>
          <w:rFonts w:ascii="Times New Roman"/>
          <w:b/>
          <w:i w:val="false"/>
          <w:color w:val="000000"/>
        </w:rPr>
        <w:t xml:space="preserve"> 34. Избирательный участок № 295.</w:t>
      </w:r>
    </w:p>
    <w:bookmarkEnd w:id="106"/>
    <w:bookmarkStart w:name="z116" w:id="107"/>
    <w:p>
      <w:pPr>
        <w:spacing w:after="0"/>
        <w:ind w:left="0"/>
        <w:jc w:val="both"/>
      </w:pPr>
      <w:r>
        <w:rPr>
          <w:rFonts w:ascii="Times New Roman"/>
          <w:b w:val="false"/>
          <w:i w:val="false"/>
          <w:color w:val="000000"/>
          <w:sz w:val="28"/>
        </w:rPr>
        <w:t>
      Центр: село Б. Кыдырбекулы, улица Жамбыла № 52а, средняя школа имени Б. Кыдырбекулы.</w:t>
      </w:r>
    </w:p>
    <w:bookmarkEnd w:id="107"/>
    <w:bookmarkStart w:name="z117" w:id="108"/>
    <w:p>
      <w:pPr>
        <w:spacing w:after="0"/>
        <w:ind w:left="0"/>
        <w:jc w:val="both"/>
      </w:pPr>
      <w:r>
        <w:rPr>
          <w:rFonts w:ascii="Times New Roman"/>
          <w:b w:val="false"/>
          <w:i w:val="false"/>
          <w:color w:val="000000"/>
          <w:sz w:val="28"/>
        </w:rPr>
        <w:t>
      В границах: село Б. Кыдырбекулы.</w:t>
      </w:r>
    </w:p>
    <w:bookmarkEnd w:id="108"/>
    <w:bookmarkStart w:name="z118" w:id="109"/>
    <w:p>
      <w:pPr>
        <w:spacing w:after="0"/>
        <w:ind w:left="0"/>
        <w:jc w:val="left"/>
      </w:pPr>
      <w:r>
        <w:rPr>
          <w:rFonts w:ascii="Times New Roman"/>
          <w:b/>
          <w:i w:val="false"/>
          <w:color w:val="000000"/>
        </w:rPr>
        <w:t xml:space="preserve"> 35. Избирательный участок № 296.</w:t>
      </w:r>
    </w:p>
    <w:bookmarkEnd w:id="109"/>
    <w:bookmarkStart w:name="z119" w:id="110"/>
    <w:p>
      <w:pPr>
        <w:spacing w:after="0"/>
        <w:ind w:left="0"/>
        <w:jc w:val="both"/>
      </w:pPr>
      <w:r>
        <w:rPr>
          <w:rFonts w:ascii="Times New Roman"/>
          <w:b w:val="false"/>
          <w:i w:val="false"/>
          <w:color w:val="000000"/>
          <w:sz w:val="28"/>
        </w:rPr>
        <w:t>
      Центр: село Жамбыл, улица Жамбыла № 59, средняя школа имени Жамбыла с дошкольным мини-центром.</w:t>
      </w:r>
    </w:p>
    <w:bookmarkEnd w:id="110"/>
    <w:bookmarkStart w:name="z120" w:id="111"/>
    <w:p>
      <w:pPr>
        <w:spacing w:after="0"/>
        <w:ind w:left="0"/>
        <w:jc w:val="both"/>
      </w:pPr>
      <w:r>
        <w:rPr>
          <w:rFonts w:ascii="Times New Roman"/>
          <w:b w:val="false"/>
          <w:i w:val="false"/>
          <w:color w:val="000000"/>
          <w:sz w:val="28"/>
        </w:rPr>
        <w:t>
      В границах: село Жамбыл.</w:t>
      </w:r>
    </w:p>
    <w:bookmarkEnd w:id="111"/>
    <w:bookmarkStart w:name="z121" w:id="112"/>
    <w:p>
      <w:pPr>
        <w:spacing w:after="0"/>
        <w:ind w:left="0"/>
        <w:jc w:val="left"/>
      </w:pPr>
      <w:r>
        <w:rPr>
          <w:rFonts w:ascii="Times New Roman"/>
          <w:b/>
          <w:i w:val="false"/>
          <w:color w:val="000000"/>
        </w:rPr>
        <w:t xml:space="preserve"> 36. Избирательный участок № 297.</w:t>
      </w:r>
    </w:p>
    <w:bookmarkEnd w:id="112"/>
    <w:bookmarkStart w:name="z122" w:id="113"/>
    <w:p>
      <w:pPr>
        <w:spacing w:after="0"/>
        <w:ind w:left="0"/>
        <w:jc w:val="both"/>
      </w:pPr>
      <w:r>
        <w:rPr>
          <w:rFonts w:ascii="Times New Roman"/>
          <w:b w:val="false"/>
          <w:i w:val="false"/>
          <w:color w:val="000000"/>
          <w:sz w:val="28"/>
        </w:rPr>
        <w:t xml:space="preserve">
      Центр: село Саурык батыр, улица Жамбыла № 15, Кокозекская средняя школа. </w:t>
      </w:r>
    </w:p>
    <w:bookmarkEnd w:id="113"/>
    <w:bookmarkStart w:name="z123" w:id="114"/>
    <w:p>
      <w:pPr>
        <w:spacing w:after="0"/>
        <w:ind w:left="0"/>
        <w:jc w:val="both"/>
      </w:pPr>
      <w:r>
        <w:rPr>
          <w:rFonts w:ascii="Times New Roman"/>
          <w:b w:val="false"/>
          <w:i w:val="false"/>
          <w:color w:val="000000"/>
          <w:sz w:val="28"/>
        </w:rPr>
        <w:t>
      В границах: село Саурык батыр.</w:t>
      </w:r>
    </w:p>
    <w:bookmarkEnd w:id="114"/>
    <w:bookmarkStart w:name="z124" w:id="115"/>
    <w:p>
      <w:pPr>
        <w:spacing w:after="0"/>
        <w:ind w:left="0"/>
        <w:jc w:val="left"/>
      </w:pPr>
      <w:r>
        <w:rPr>
          <w:rFonts w:ascii="Times New Roman"/>
          <w:b/>
          <w:i w:val="false"/>
          <w:color w:val="000000"/>
        </w:rPr>
        <w:t xml:space="preserve"> 37. Избирательный участок № 298.</w:t>
      </w:r>
    </w:p>
    <w:bookmarkEnd w:id="115"/>
    <w:bookmarkStart w:name="z125" w:id="116"/>
    <w:p>
      <w:pPr>
        <w:spacing w:after="0"/>
        <w:ind w:left="0"/>
        <w:jc w:val="both"/>
      </w:pPr>
      <w:r>
        <w:rPr>
          <w:rFonts w:ascii="Times New Roman"/>
          <w:b w:val="false"/>
          <w:i w:val="false"/>
          <w:color w:val="000000"/>
          <w:sz w:val="28"/>
        </w:rPr>
        <w:t>
      Центр: село Кызыласкер, улица Мектеп № 5в, основная средняя школа имени Абдразака Мамиева.</w:t>
      </w:r>
    </w:p>
    <w:bookmarkEnd w:id="116"/>
    <w:bookmarkStart w:name="z126" w:id="117"/>
    <w:p>
      <w:pPr>
        <w:spacing w:after="0"/>
        <w:ind w:left="0"/>
        <w:jc w:val="both"/>
      </w:pPr>
      <w:r>
        <w:rPr>
          <w:rFonts w:ascii="Times New Roman"/>
          <w:b w:val="false"/>
          <w:i w:val="false"/>
          <w:color w:val="000000"/>
          <w:sz w:val="28"/>
        </w:rPr>
        <w:t>
      В границах: село Кызыласкер.</w:t>
      </w:r>
    </w:p>
    <w:bookmarkEnd w:id="117"/>
    <w:bookmarkStart w:name="z127" w:id="118"/>
    <w:p>
      <w:pPr>
        <w:spacing w:after="0"/>
        <w:ind w:left="0"/>
        <w:jc w:val="left"/>
      </w:pPr>
      <w:r>
        <w:rPr>
          <w:rFonts w:ascii="Times New Roman"/>
          <w:b/>
          <w:i w:val="false"/>
          <w:color w:val="000000"/>
        </w:rPr>
        <w:t xml:space="preserve"> 38. Избирательный участок № 299.</w:t>
      </w:r>
    </w:p>
    <w:bookmarkEnd w:id="118"/>
    <w:bookmarkStart w:name="z128" w:id="119"/>
    <w:p>
      <w:pPr>
        <w:spacing w:after="0"/>
        <w:ind w:left="0"/>
        <w:jc w:val="both"/>
      </w:pPr>
      <w:r>
        <w:rPr>
          <w:rFonts w:ascii="Times New Roman"/>
          <w:b w:val="false"/>
          <w:i w:val="false"/>
          <w:color w:val="000000"/>
          <w:sz w:val="28"/>
        </w:rPr>
        <w:t>
      Центр: село Бирлик, улица Турысбекова № 21, Бирликская начальная школа.</w:t>
      </w:r>
    </w:p>
    <w:bookmarkEnd w:id="119"/>
    <w:bookmarkStart w:name="z129" w:id="120"/>
    <w:p>
      <w:pPr>
        <w:spacing w:after="0"/>
        <w:ind w:left="0"/>
        <w:jc w:val="both"/>
      </w:pPr>
      <w:r>
        <w:rPr>
          <w:rFonts w:ascii="Times New Roman"/>
          <w:b w:val="false"/>
          <w:i w:val="false"/>
          <w:color w:val="000000"/>
          <w:sz w:val="28"/>
        </w:rPr>
        <w:t>
      В границах:село Бирлик.</w:t>
      </w:r>
    </w:p>
    <w:bookmarkEnd w:id="120"/>
    <w:bookmarkStart w:name="z130" w:id="121"/>
    <w:p>
      <w:pPr>
        <w:spacing w:after="0"/>
        <w:ind w:left="0"/>
        <w:jc w:val="left"/>
      </w:pPr>
      <w:r>
        <w:rPr>
          <w:rFonts w:ascii="Times New Roman"/>
          <w:b/>
          <w:i w:val="false"/>
          <w:color w:val="000000"/>
        </w:rPr>
        <w:t xml:space="preserve"> 39. Избирательный участок № 300.</w:t>
      </w:r>
    </w:p>
    <w:bookmarkEnd w:id="121"/>
    <w:bookmarkStart w:name="z131" w:id="122"/>
    <w:p>
      <w:pPr>
        <w:spacing w:after="0"/>
        <w:ind w:left="0"/>
        <w:jc w:val="both"/>
      </w:pPr>
      <w:r>
        <w:rPr>
          <w:rFonts w:ascii="Times New Roman"/>
          <w:b w:val="false"/>
          <w:i w:val="false"/>
          <w:color w:val="000000"/>
          <w:sz w:val="28"/>
        </w:rPr>
        <w:t>
      Центр: село Сарыбай би, улица Рахимбекова № 12, Карасуская средняя школа с дошкольным мини-центром.</w:t>
      </w:r>
    </w:p>
    <w:bookmarkEnd w:id="122"/>
    <w:bookmarkStart w:name="z132" w:id="123"/>
    <w:p>
      <w:pPr>
        <w:spacing w:after="0"/>
        <w:ind w:left="0"/>
        <w:jc w:val="both"/>
      </w:pPr>
      <w:r>
        <w:rPr>
          <w:rFonts w:ascii="Times New Roman"/>
          <w:b w:val="false"/>
          <w:i w:val="false"/>
          <w:color w:val="000000"/>
          <w:sz w:val="28"/>
        </w:rPr>
        <w:t xml:space="preserve">
      В границах: село Сарыбай би. </w:t>
      </w:r>
    </w:p>
    <w:bookmarkEnd w:id="123"/>
    <w:bookmarkStart w:name="z133" w:id="124"/>
    <w:p>
      <w:pPr>
        <w:spacing w:after="0"/>
        <w:ind w:left="0"/>
        <w:jc w:val="left"/>
      </w:pPr>
      <w:r>
        <w:rPr>
          <w:rFonts w:ascii="Times New Roman"/>
          <w:b/>
          <w:i w:val="false"/>
          <w:color w:val="000000"/>
        </w:rPr>
        <w:t xml:space="preserve"> 40. Избирательный участок № 301. </w:t>
      </w:r>
    </w:p>
    <w:bookmarkEnd w:id="124"/>
    <w:bookmarkStart w:name="z134" w:id="125"/>
    <w:p>
      <w:pPr>
        <w:spacing w:after="0"/>
        <w:ind w:left="0"/>
        <w:jc w:val="both"/>
      </w:pPr>
      <w:r>
        <w:rPr>
          <w:rFonts w:ascii="Times New Roman"/>
          <w:b w:val="false"/>
          <w:i w:val="false"/>
          <w:color w:val="000000"/>
          <w:sz w:val="28"/>
        </w:rPr>
        <w:t>
      Центр: село Енбекшиарал, улица Кокбастау № 1а, Енбекшиаральская средняя школа.</w:t>
      </w:r>
    </w:p>
    <w:bookmarkEnd w:id="125"/>
    <w:bookmarkStart w:name="z135" w:id="126"/>
    <w:p>
      <w:pPr>
        <w:spacing w:after="0"/>
        <w:ind w:left="0"/>
        <w:jc w:val="both"/>
      </w:pPr>
      <w:r>
        <w:rPr>
          <w:rFonts w:ascii="Times New Roman"/>
          <w:b w:val="false"/>
          <w:i w:val="false"/>
          <w:color w:val="000000"/>
          <w:sz w:val="28"/>
        </w:rPr>
        <w:t>
      В границах: село Енбекшиарал.</w:t>
      </w:r>
    </w:p>
    <w:bookmarkEnd w:id="126"/>
    <w:bookmarkStart w:name="z136" w:id="127"/>
    <w:p>
      <w:pPr>
        <w:spacing w:after="0"/>
        <w:ind w:left="0"/>
        <w:jc w:val="left"/>
      </w:pPr>
      <w:r>
        <w:rPr>
          <w:rFonts w:ascii="Times New Roman"/>
          <w:b/>
          <w:i w:val="false"/>
          <w:color w:val="000000"/>
        </w:rPr>
        <w:t xml:space="preserve"> 41. Избирательный участок № 302.</w:t>
      </w:r>
    </w:p>
    <w:bookmarkEnd w:id="127"/>
    <w:bookmarkStart w:name="z137" w:id="128"/>
    <w:p>
      <w:pPr>
        <w:spacing w:after="0"/>
        <w:ind w:left="0"/>
        <w:jc w:val="both"/>
      </w:pPr>
      <w:r>
        <w:rPr>
          <w:rFonts w:ascii="Times New Roman"/>
          <w:b w:val="false"/>
          <w:i w:val="false"/>
          <w:color w:val="000000"/>
          <w:sz w:val="28"/>
        </w:rPr>
        <w:t>
      Центр: село Кайназар, улица Сарыжазык № 7, Кайназарская средняя школа № 1.</w:t>
      </w:r>
    </w:p>
    <w:bookmarkEnd w:id="128"/>
    <w:bookmarkStart w:name="z138" w:id="129"/>
    <w:p>
      <w:pPr>
        <w:spacing w:after="0"/>
        <w:ind w:left="0"/>
        <w:jc w:val="both"/>
      </w:pPr>
      <w:r>
        <w:rPr>
          <w:rFonts w:ascii="Times New Roman"/>
          <w:b w:val="false"/>
          <w:i w:val="false"/>
          <w:color w:val="000000"/>
          <w:sz w:val="28"/>
        </w:rPr>
        <w:t>
      В границах: село Кайназар, улицы: Д. Конаева, Сарыбай Айдосулы, Узынагаш, Астана, Алматы, Уштобе, Акдала, Суыктобе, Майтобе, Бесмойнак, Сункар, Жеруйык, Арасан, Сарыжазык, Орталык.</w:t>
      </w:r>
    </w:p>
    <w:bookmarkEnd w:id="129"/>
    <w:bookmarkStart w:name="z139" w:id="130"/>
    <w:p>
      <w:pPr>
        <w:spacing w:after="0"/>
        <w:ind w:left="0"/>
        <w:jc w:val="left"/>
      </w:pPr>
      <w:r>
        <w:rPr>
          <w:rFonts w:ascii="Times New Roman"/>
          <w:b/>
          <w:i w:val="false"/>
          <w:color w:val="000000"/>
        </w:rPr>
        <w:t xml:space="preserve"> 42. Избирательный участок № 303.</w:t>
      </w:r>
    </w:p>
    <w:bookmarkEnd w:id="130"/>
    <w:bookmarkStart w:name="z140" w:id="131"/>
    <w:p>
      <w:pPr>
        <w:spacing w:after="0"/>
        <w:ind w:left="0"/>
        <w:jc w:val="both"/>
      </w:pPr>
      <w:r>
        <w:rPr>
          <w:rFonts w:ascii="Times New Roman"/>
          <w:b w:val="false"/>
          <w:i w:val="false"/>
          <w:color w:val="000000"/>
          <w:sz w:val="28"/>
        </w:rPr>
        <w:t>
      Центр: село Кайназар, улица Шыгыс № 21, Кайназарская средняя школа № 2.</w:t>
      </w:r>
    </w:p>
    <w:bookmarkEnd w:id="131"/>
    <w:bookmarkStart w:name="z141" w:id="132"/>
    <w:p>
      <w:pPr>
        <w:spacing w:after="0"/>
        <w:ind w:left="0"/>
        <w:jc w:val="both"/>
      </w:pPr>
      <w:r>
        <w:rPr>
          <w:rFonts w:ascii="Times New Roman"/>
          <w:b w:val="false"/>
          <w:i w:val="false"/>
          <w:color w:val="000000"/>
          <w:sz w:val="28"/>
        </w:rPr>
        <w:t>
      В границах: село Кайназар, улицы: Мектеп, Отеп Онгарбай, Ер Жанибек, Шыгыс, Кайназар, Жастар, Бейбитшилик, Батыс, Достык, Болашак, Шугыла, Кенсай, Кокозек, Бирлик, Наурыз, Байтерек, Актасты, Тикенди, Желтоксан, Актайлак, Кокжиек, Кокдала, Кызылауыз, Атамекен.</w:t>
      </w:r>
    </w:p>
    <w:bookmarkEnd w:id="132"/>
    <w:bookmarkStart w:name="z142" w:id="133"/>
    <w:p>
      <w:pPr>
        <w:spacing w:after="0"/>
        <w:ind w:left="0"/>
        <w:jc w:val="left"/>
      </w:pPr>
      <w:r>
        <w:rPr>
          <w:rFonts w:ascii="Times New Roman"/>
          <w:b/>
          <w:i w:val="false"/>
          <w:color w:val="000000"/>
        </w:rPr>
        <w:t xml:space="preserve"> 43. Избирательный участок № 304.</w:t>
      </w:r>
    </w:p>
    <w:bookmarkEnd w:id="133"/>
    <w:bookmarkStart w:name="z143" w:id="134"/>
    <w:p>
      <w:pPr>
        <w:spacing w:after="0"/>
        <w:ind w:left="0"/>
        <w:jc w:val="both"/>
      </w:pPr>
      <w:r>
        <w:rPr>
          <w:rFonts w:ascii="Times New Roman"/>
          <w:b w:val="false"/>
          <w:i w:val="false"/>
          <w:color w:val="000000"/>
          <w:sz w:val="28"/>
        </w:rPr>
        <w:t>
      Центр: село Карасай, улица Изембаева № 5, Карасайская основная средняя школа с дошкольным мини-центром.</w:t>
      </w:r>
    </w:p>
    <w:bookmarkEnd w:id="134"/>
    <w:bookmarkStart w:name="z144" w:id="135"/>
    <w:p>
      <w:pPr>
        <w:spacing w:after="0"/>
        <w:ind w:left="0"/>
        <w:jc w:val="both"/>
      </w:pPr>
      <w:r>
        <w:rPr>
          <w:rFonts w:ascii="Times New Roman"/>
          <w:b w:val="false"/>
          <w:i w:val="false"/>
          <w:color w:val="000000"/>
          <w:sz w:val="28"/>
        </w:rPr>
        <w:t xml:space="preserve">
      В границах: сел Карасай, Кызылсок. </w:t>
      </w:r>
    </w:p>
    <w:bookmarkEnd w:id="135"/>
    <w:bookmarkStart w:name="z145" w:id="136"/>
    <w:p>
      <w:pPr>
        <w:spacing w:after="0"/>
        <w:ind w:left="0"/>
        <w:jc w:val="left"/>
      </w:pPr>
      <w:r>
        <w:rPr>
          <w:rFonts w:ascii="Times New Roman"/>
          <w:b/>
          <w:i w:val="false"/>
          <w:color w:val="000000"/>
        </w:rPr>
        <w:t xml:space="preserve"> 44. Избирательный участок № 305.</w:t>
      </w:r>
    </w:p>
    <w:bookmarkEnd w:id="136"/>
    <w:bookmarkStart w:name="z146" w:id="137"/>
    <w:p>
      <w:pPr>
        <w:spacing w:after="0"/>
        <w:ind w:left="0"/>
        <w:jc w:val="both"/>
      </w:pPr>
      <w:r>
        <w:rPr>
          <w:rFonts w:ascii="Times New Roman"/>
          <w:b w:val="false"/>
          <w:i w:val="false"/>
          <w:color w:val="000000"/>
          <w:sz w:val="28"/>
        </w:rPr>
        <w:t>
      Центр: село Каракастек, улица Мендыкулова № 4, средняя школа имени Суюнбая с Ушбулакской начальной школой.</w:t>
      </w:r>
    </w:p>
    <w:bookmarkEnd w:id="137"/>
    <w:bookmarkStart w:name="z147" w:id="138"/>
    <w:p>
      <w:pPr>
        <w:spacing w:after="0"/>
        <w:ind w:left="0"/>
        <w:jc w:val="both"/>
      </w:pPr>
      <w:r>
        <w:rPr>
          <w:rFonts w:ascii="Times New Roman"/>
          <w:b w:val="false"/>
          <w:i w:val="false"/>
          <w:color w:val="000000"/>
          <w:sz w:val="28"/>
        </w:rPr>
        <w:t xml:space="preserve">
      В границах: село Каракастек. </w:t>
      </w:r>
    </w:p>
    <w:bookmarkEnd w:id="138"/>
    <w:bookmarkStart w:name="z148" w:id="139"/>
    <w:p>
      <w:pPr>
        <w:spacing w:after="0"/>
        <w:ind w:left="0"/>
        <w:jc w:val="left"/>
      </w:pPr>
      <w:r>
        <w:rPr>
          <w:rFonts w:ascii="Times New Roman"/>
          <w:b/>
          <w:i w:val="false"/>
          <w:color w:val="000000"/>
        </w:rPr>
        <w:t xml:space="preserve"> 45. Избирательный участок № 306.</w:t>
      </w:r>
    </w:p>
    <w:bookmarkEnd w:id="139"/>
    <w:bookmarkStart w:name="z149" w:id="140"/>
    <w:p>
      <w:pPr>
        <w:spacing w:after="0"/>
        <w:ind w:left="0"/>
        <w:jc w:val="both"/>
      </w:pPr>
      <w:r>
        <w:rPr>
          <w:rFonts w:ascii="Times New Roman"/>
          <w:b w:val="false"/>
          <w:i w:val="false"/>
          <w:color w:val="000000"/>
          <w:sz w:val="28"/>
        </w:rPr>
        <w:t>
      Центр: село Бурган, улица Туратаева № 26Б, начальная школа-детский сад села Бурган.</w:t>
      </w:r>
    </w:p>
    <w:bookmarkEnd w:id="140"/>
    <w:bookmarkStart w:name="z150" w:id="141"/>
    <w:p>
      <w:pPr>
        <w:spacing w:after="0"/>
        <w:ind w:left="0"/>
        <w:jc w:val="both"/>
      </w:pPr>
      <w:r>
        <w:rPr>
          <w:rFonts w:ascii="Times New Roman"/>
          <w:b w:val="false"/>
          <w:i w:val="false"/>
          <w:color w:val="000000"/>
          <w:sz w:val="28"/>
        </w:rPr>
        <w:t xml:space="preserve">
      В границах: сел Бурган, Ушбулак. </w:t>
      </w:r>
    </w:p>
    <w:bookmarkEnd w:id="141"/>
    <w:bookmarkStart w:name="z151" w:id="142"/>
    <w:p>
      <w:pPr>
        <w:spacing w:after="0"/>
        <w:ind w:left="0"/>
        <w:jc w:val="left"/>
      </w:pPr>
      <w:r>
        <w:rPr>
          <w:rFonts w:ascii="Times New Roman"/>
          <w:b/>
          <w:i w:val="false"/>
          <w:color w:val="000000"/>
        </w:rPr>
        <w:t xml:space="preserve"> 46. Избирательный участок № 307. </w:t>
      </w:r>
    </w:p>
    <w:bookmarkEnd w:id="142"/>
    <w:bookmarkStart w:name="z152" w:id="143"/>
    <w:p>
      <w:pPr>
        <w:spacing w:after="0"/>
        <w:ind w:left="0"/>
        <w:jc w:val="both"/>
      </w:pPr>
      <w:r>
        <w:rPr>
          <w:rFonts w:ascii="Times New Roman"/>
          <w:b w:val="false"/>
          <w:i w:val="false"/>
          <w:color w:val="000000"/>
          <w:sz w:val="28"/>
        </w:rPr>
        <w:t>
      Центр: село Сураншы батыр, улица Жамбыла № 20Б, Амангельдинская средняя школа с дошкольным мини-центром.</w:t>
      </w:r>
    </w:p>
    <w:bookmarkEnd w:id="143"/>
    <w:bookmarkStart w:name="z153" w:id="144"/>
    <w:p>
      <w:pPr>
        <w:spacing w:after="0"/>
        <w:ind w:left="0"/>
        <w:jc w:val="both"/>
      </w:pPr>
      <w:r>
        <w:rPr>
          <w:rFonts w:ascii="Times New Roman"/>
          <w:b w:val="false"/>
          <w:i w:val="false"/>
          <w:color w:val="000000"/>
          <w:sz w:val="28"/>
        </w:rPr>
        <w:t>
      В границах: село Сураншы батыр; ферма Ащысу.</w:t>
      </w:r>
    </w:p>
    <w:bookmarkEnd w:id="144"/>
    <w:bookmarkStart w:name="z154" w:id="145"/>
    <w:p>
      <w:pPr>
        <w:spacing w:after="0"/>
        <w:ind w:left="0"/>
        <w:jc w:val="left"/>
      </w:pPr>
      <w:r>
        <w:rPr>
          <w:rFonts w:ascii="Times New Roman"/>
          <w:b/>
          <w:i w:val="false"/>
          <w:color w:val="000000"/>
        </w:rPr>
        <w:t xml:space="preserve"> 47. Избирательный участок № 308.</w:t>
      </w:r>
    </w:p>
    <w:bookmarkEnd w:id="145"/>
    <w:bookmarkStart w:name="z155" w:id="146"/>
    <w:p>
      <w:pPr>
        <w:spacing w:after="0"/>
        <w:ind w:left="0"/>
        <w:jc w:val="both"/>
      </w:pPr>
      <w:r>
        <w:rPr>
          <w:rFonts w:ascii="Times New Roman"/>
          <w:b w:val="false"/>
          <w:i w:val="false"/>
          <w:color w:val="000000"/>
          <w:sz w:val="28"/>
        </w:rPr>
        <w:t>
      Центр: село Кастек, улица Караш батыра № 27, Кастекская средняя школа с дошкольным мини-центром.</w:t>
      </w:r>
    </w:p>
    <w:bookmarkEnd w:id="146"/>
    <w:bookmarkStart w:name="z156" w:id="147"/>
    <w:p>
      <w:pPr>
        <w:spacing w:after="0"/>
        <w:ind w:left="0"/>
        <w:jc w:val="both"/>
      </w:pPr>
      <w:r>
        <w:rPr>
          <w:rFonts w:ascii="Times New Roman"/>
          <w:b w:val="false"/>
          <w:i w:val="false"/>
          <w:color w:val="000000"/>
          <w:sz w:val="28"/>
        </w:rPr>
        <w:t>
      В границах: село Кастек; ферма Бестамак.</w:t>
      </w:r>
    </w:p>
    <w:bookmarkEnd w:id="147"/>
    <w:bookmarkStart w:name="z157" w:id="148"/>
    <w:p>
      <w:pPr>
        <w:spacing w:after="0"/>
        <w:ind w:left="0"/>
        <w:jc w:val="left"/>
      </w:pPr>
      <w:r>
        <w:rPr>
          <w:rFonts w:ascii="Times New Roman"/>
          <w:b/>
          <w:i w:val="false"/>
          <w:color w:val="000000"/>
        </w:rPr>
        <w:t xml:space="preserve"> 48. Избирательный участок № 309.</w:t>
      </w:r>
    </w:p>
    <w:bookmarkEnd w:id="148"/>
    <w:bookmarkStart w:name="z158" w:id="149"/>
    <w:p>
      <w:pPr>
        <w:spacing w:after="0"/>
        <w:ind w:left="0"/>
        <w:jc w:val="both"/>
      </w:pPr>
      <w:r>
        <w:rPr>
          <w:rFonts w:ascii="Times New Roman"/>
          <w:b w:val="false"/>
          <w:i w:val="false"/>
          <w:color w:val="000000"/>
          <w:sz w:val="28"/>
        </w:rPr>
        <w:t>
      Центр: село Аккайнар, улица Жамбыла № 34, средняя школа имени Токаш Бокина с дошкольным мини-центром.</w:t>
      </w:r>
    </w:p>
    <w:bookmarkEnd w:id="149"/>
    <w:bookmarkStart w:name="z159" w:id="150"/>
    <w:p>
      <w:pPr>
        <w:spacing w:after="0"/>
        <w:ind w:left="0"/>
        <w:jc w:val="both"/>
      </w:pPr>
      <w:r>
        <w:rPr>
          <w:rFonts w:ascii="Times New Roman"/>
          <w:b w:val="false"/>
          <w:i w:val="false"/>
          <w:color w:val="000000"/>
          <w:sz w:val="28"/>
        </w:rPr>
        <w:t xml:space="preserve">
      В границах: село Аккайнар. </w:t>
      </w:r>
    </w:p>
    <w:bookmarkEnd w:id="150"/>
    <w:bookmarkStart w:name="z160" w:id="151"/>
    <w:p>
      <w:pPr>
        <w:spacing w:after="0"/>
        <w:ind w:left="0"/>
        <w:jc w:val="left"/>
      </w:pPr>
      <w:r>
        <w:rPr>
          <w:rFonts w:ascii="Times New Roman"/>
          <w:b/>
          <w:i w:val="false"/>
          <w:color w:val="000000"/>
        </w:rPr>
        <w:t xml:space="preserve"> 49. Избирательный участок № 310.</w:t>
      </w:r>
    </w:p>
    <w:bookmarkEnd w:id="151"/>
    <w:bookmarkStart w:name="z161" w:id="152"/>
    <w:p>
      <w:pPr>
        <w:spacing w:after="0"/>
        <w:ind w:left="0"/>
        <w:jc w:val="both"/>
      </w:pPr>
      <w:r>
        <w:rPr>
          <w:rFonts w:ascii="Times New Roman"/>
          <w:b w:val="false"/>
          <w:i w:val="false"/>
          <w:color w:val="000000"/>
          <w:sz w:val="28"/>
        </w:rPr>
        <w:t>
      Центр: село Шиен, улица Абдикайыма № 2а, средняя школа села Шиен с Когамшылской начальной школой и пришкольным интернатом.</w:t>
      </w:r>
    </w:p>
    <w:bookmarkEnd w:id="152"/>
    <w:bookmarkStart w:name="z162" w:id="153"/>
    <w:p>
      <w:pPr>
        <w:spacing w:after="0"/>
        <w:ind w:left="0"/>
        <w:jc w:val="both"/>
      </w:pPr>
      <w:r>
        <w:rPr>
          <w:rFonts w:ascii="Times New Roman"/>
          <w:b w:val="false"/>
          <w:i w:val="false"/>
          <w:color w:val="000000"/>
          <w:sz w:val="28"/>
        </w:rPr>
        <w:t>
      В границах: сел Шиен, Когамшыл.</w:t>
      </w:r>
    </w:p>
    <w:bookmarkEnd w:id="153"/>
    <w:bookmarkStart w:name="z163" w:id="154"/>
    <w:p>
      <w:pPr>
        <w:spacing w:after="0"/>
        <w:ind w:left="0"/>
        <w:jc w:val="left"/>
      </w:pPr>
      <w:r>
        <w:rPr>
          <w:rFonts w:ascii="Times New Roman"/>
          <w:b/>
          <w:i w:val="false"/>
          <w:color w:val="000000"/>
        </w:rPr>
        <w:t xml:space="preserve"> 50. Избирательный участок № 311.</w:t>
      </w:r>
    </w:p>
    <w:bookmarkEnd w:id="154"/>
    <w:bookmarkStart w:name="z164" w:id="155"/>
    <w:p>
      <w:pPr>
        <w:spacing w:after="0"/>
        <w:ind w:left="0"/>
        <w:jc w:val="both"/>
      </w:pPr>
      <w:r>
        <w:rPr>
          <w:rFonts w:ascii="Times New Roman"/>
          <w:b w:val="false"/>
          <w:i w:val="false"/>
          <w:color w:val="000000"/>
          <w:sz w:val="28"/>
        </w:rPr>
        <w:t>
      Центр: село Бесмойнак, улица Байбатшаева № 48а, средняя школа имени Жангелдина с начальной школой Караарша.</w:t>
      </w:r>
    </w:p>
    <w:bookmarkEnd w:id="155"/>
    <w:bookmarkStart w:name="z165" w:id="156"/>
    <w:p>
      <w:pPr>
        <w:spacing w:after="0"/>
        <w:ind w:left="0"/>
        <w:jc w:val="both"/>
      </w:pPr>
      <w:r>
        <w:rPr>
          <w:rFonts w:ascii="Times New Roman"/>
          <w:b w:val="false"/>
          <w:i w:val="false"/>
          <w:color w:val="000000"/>
          <w:sz w:val="28"/>
        </w:rPr>
        <w:t xml:space="preserve">
      В границах: сел Бесмойнак, Караарша. </w:t>
      </w:r>
    </w:p>
    <w:bookmarkEnd w:id="156"/>
    <w:bookmarkStart w:name="z166" w:id="157"/>
    <w:p>
      <w:pPr>
        <w:spacing w:after="0"/>
        <w:ind w:left="0"/>
        <w:jc w:val="left"/>
      </w:pPr>
      <w:r>
        <w:rPr>
          <w:rFonts w:ascii="Times New Roman"/>
          <w:b/>
          <w:i w:val="false"/>
          <w:color w:val="000000"/>
        </w:rPr>
        <w:t xml:space="preserve"> 51. Избирательный участок № 312.</w:t>
      </w:r>
    </w:p>
    <w:bookmarkEnd w:id="157"/>
    <w:bookmarkStart w:name="z167" w:id="158"/>
    <w:p>
      <w:pPr>
        <w:spacing w:after="0"/>
        <w:ind w:left="0"/>
        <w:jc w:val="both"/>
      </w:pPr>
      <w:r>
        <w:rPr>
          <w:rFonts w:ascii="Times New Roman"/>
          <w:b w:val="false"/>
          <w:i w:val="false"/>
          <w:color w:val="000000"/>
          <w:sz w:val="28"/>
        </w:rPr>
        <w:t>
      Центр: село Дегерес, улица Раимбек батыра № 44, средняя школа имени Оспанхана Аубакирова с начальной школой Булак с дошкольным мини-центром.</w:t>
      </w:r>
    </w:p>
    <w:bookmarkEnd w:id="158"/>
    <w:bookmarkStart w:name="z168" w:id="159"/>
    <w:p>
      <w:pPr>
        <w:spacing w:after="0"/>
        <w:ind w:left="0"/>
        <w:jc w:val="both"/>
      </w:pPr>
      <w:r>
        <w:rPr>
          <w:rFonts w:ascii="Times New Roman"/>
          <w:b w:val="false"/>
          <w:i w:val="false"/>
          <w:color w:val="000000"/>
          <w:sz w:val="28"/>
        </w:rPr>
        <w:t xml:space="preserve">
      В границах: сел Дегерес, Булак. </w:t>
      </w:r>
    </w:p>
    <w:bookmarkEnd w:id="159"/>
    <w:bookmarkStart w:name="z169" w:id="160"/>
    <w:p>
      <w:pPr>
        <w:spacing w:after="0"/>
        <w:ind w:left="0"/>
        <w:jc w:val="left"/>
      </w:pPr>
      <w:r>
        <w:rPr>
          <w:rFonts w:ascii="Times New Roman"/>
          <w:b/>
          <w:i w:val="false"/>
          <w:color w:val="000000"/>
        </w:rPr>
        <w:t xml:space="preserve"> 52. Избирательный участок № 313.</w:t>
      </w:r>
    </w:p>
    <w:bookmarkEnd w:id="160"/>
    <w:bookmarkStart w:name="z170" w:id="161"/>
    <w:p>
      <w:pPr>
        <w:spacing w:after="0"/>
        <w:ind w:left="0"/>
        <w:jc w:val="both"/>
      </w:pPr>
      <w:r>
        <w:rPr>
          <w:rFonts w:ascii="Times New Roman"/>
          <w:b w:val="false"/>
          <w:i w:val="false"/>
          <w:color w:val="000000"/>
          <w:sz w:val="28"/>
        </w:rPr>
        <w:t>
      Центр: село Сункар, улица Карасай батыра № 73, Сункарская средняя школа.</w:t>
      </w:r>
    </w:p>
    <w:bookmarkEnd w:id="161"/>
    <w:bookmarkStart w:name="z171" w:id="162"/>
    <w:p>
      <w:pPr>
        <w:spacing w:after="0"/>
        <w:ind w:left="0"/>
        <w:jc w:val="both"/>
      </w:pPr>
      <w:r>
        <w:rPr>
          <w:rFonts w:ascii="Times New Roman"/>
          <w:b w:val="false"/>
          <w:i w:val="false"/>
          <w:color w:val="000000"/>
          <w:sz w:val="28"/>
        </w:rPr>
        <w:t xml:space="preserve">
      В границах: село Сункар; ферма Кенсай. </w:t>
      </w:r>
    </w:p>
    <w:bookmarkEnd w:id="162"/>
    <w:bookmarkStart w:name="z172" w:id="163"/>
    <w:p>
      <w:pPr>
        <w:spacing w:after="0"/>
        <w:ind w:left="0"/>
        <w:jc w:val="left"/>
      </w:pPr>
      <w:r>
        <w:rPr>
          <w:rFonts w:ascii="Times New Roman"/>
          <w:b/>
          <w:i w:val="false"/>
          <w:color w:val="000000"/>
        </w:rPr>
        <w:t xml:space="preserve"> 53. Избирательный участок № 314.</w:t>
      </w:r>
    </w:p>
    <w:bookmarkEnd w:id="163"/>
    <w:bookmarkStart w:name="z173" w:id="164"/>
    <w:p>
      <w:pPr>
        <w:spacing w:after="0"/>
        <w:ind w:left="0"/>
        <w:jc w:val="both"/>
      </w:pPr>
      <w:r>
        <w:rPr>
          <w:rFonts w:ascii="Times New Roman"/>
          <w:b w:val="false"/>
          <w:i w:val="false"/>
          <w:color w:val="000000"/>
          <w:sz w:val="28"/>
        </w:rPr>
        <w:t>
      Центр: село Самсы, улица Астана № 1в, средняя школа имени Телтая Сарсенбекова с дошкольным мини-центром.</w:t>
      </w:r>
    </w:p>
    <w:bookmarkEnd w:id="164"/>
    <w:bookmarkStart w:name="z174" w:id="165"/>
    <w:p>
      <w:pPr>
        <w:spacing w:after="0"/>
        <w:ind w:left="0"/>
        <w:jc w:val="both"/>
      </w:pPr>
      <w:r>
        <w:rPr>
          <w:rFonts w:ascii="Times New Roman"/>
          <w:b w:val="false"/>
          <w:i w:val="false"/>
          <w:color w:val="000000"/>
          <w:sz w:val="28"/>
        </w:rPr>
        <w:t>
      В границах: село Самсы.</w:t>
      </w:r>
    </w:p>
    <w:bookmarkEnd w:id="165"/>
    <w:bookmarkStart w:name="z175" w:id="166"/>
    <w:p>
      <w:pPr>
        <w:spacing w:after="0"/>
        <w:ind w:left="0"/>
        <w:jc w:val="left"/>
      </w:pPr>
      <w:r>
        <w:rPr>
          <w:rFonts w:ascii="Times New Roman"/>
          <w:b/>
          <w:i w:val="false"/>
          <w:color w:val="000000"/>
        </w:rPr>
        <w:t xml:space="preserve"> 54. Избирательный участок № 315.</w:t>
      </w:r>
    </w:p>
    <w:bookmarkEnd w:id="166"/>
    <w:bookmarkStart w:name="z176" w:id="167"/>
    <w:p>
      <w:pPr>
        <w:spacing w:after="0"/>
        <w:ind w:left="0"/>
        <w:jc w:val="both"/>
      </w:pPr>
      <w:r>
        <w:rPr>
          <w:rFonts w:ascii="Times New Roman"/>
          <w:b w:val="false"/>
          <w:i w:val="false"/>
          <w:color w:val="000000"/>
          <w:sz w:val="28"/>
        </w:rPr>
        <w:t>
      Центр: село Таргап, улица Алмабая № 27, Таргапская средняя школа с дошкольным мини-центром.</w:t>
      </w:r>
    </w:p>
    <w:bookmarkEnd w:id="167"/>
    <w:bookmarkStart w:name="z177" w:id="168"/>
    <w:p>
      <w:pPr>
        <w:spacing w:after="0"/>
        <w:ind w:left="0"/>
        <w:jc w:val="both"/>
      </w:pPr>
      <w:r>
        <w:rPr>
          <w:rFonts w:ascii="Times New Roman"/>
          <w:b w:val="false"/>
          <w:i w:val="false"/>
          <w:color w:val="000000"/>
          <w:sz w:val="28"/>
        </w:rPr>
        <w:t>
      В границах: село Таргап.</w:t>
      </w:r>
    </w:p>
    <w:bookmarkEnd w:id="168"/>
    <w:bookmarkStart w:name="z178" w:id="169"/>
    <w:p>
      <w:pPr>
        <w:spacing w:after="0"/>
        <w:ind w:left="0"/>
        <w:jc w:val="left"/>
      </w:pPr>
      <w:r>
        <w:rPr>
          <w:rFonts w:ascii="Times New Roman"/>
          <w:b/>
          <w:i w:val="false"/>
          <w:color w:val="000000"/>
        </w:rPr>
        <w:t xml:space="preserve"> 55. Избирательный участок № 316.</w:t>
      </w:r>
    </w:p>
    <w:bookmarkEnd w:id="169"/>
    <w:bookmarkStart w:name="z179" w:id="170"/>
    <w:p>
      <w:pPr>
        <w:spacing w:after="0"/>
        <w:ind w:left="0"/>
        <w:jc w:val="both"/>
      </w:pPr>
      <w:r>
        <w:rPr>
          <w:rFonts w:ascii="Times New Roman"/>
          <w:b w:val="false"/>
          <w:i w:val="false"/>
          <w:color w:val="000000"/>
          <w:sz w:val="28"/>
        </w:rPr>
        <w:t>
      Центр: станция Копа, улица Бейсекова № 12, Копинская основная средняя школа.</w:t>
      </w:r>
    </w:p>
    <w:bookmarkEnd w:id="170"/>
    <w:bookmarkStart w:name="z180" w:id="171"/>
    <w:p>
      <w:pPr>
        <w:spacing w:after="0"/>
        <w:ind w:left="0"/>
        <w:jc w:val="both"/>
      </w:pPr>
      <w:r>
        <w:rPr>
          <w:rFonts w:ascii="Times New Roman"/>
          <w:b w:val="false"/>
          <w:i w:val="false"/>
          <w:color w:val="000000"/>
          <w:sz w:val="28"/>
        </w:rPr>
        <w:t>
      В границах: станция Копа.</w:t>
      </w:r>
    </w:p>
    <w:bookmarkEnd w:id="171"/>
    <w:bookmarkStart w:name="z181" w:id="172"/>
    <w:p>
      <w:pPr>
        <w:spacing w:after="0"/>
        <w:ind w:left="0"/>
        <w:jc w:val="left"/>
      </w:pPr>
      <w:r>
        <w:rPr>
          <w:rFonts w:ascii="Times New Roman"/>
          <w:b/>
          <w:i w:val="false"/>
          <w:color w:val="000000"/>
        </w:rPr>
        <w:t xml:space="preserve"> 56. Избирательный участок № 317.</w:t>
      </w:r>
    </w:p>
    <w:bookmarkEnd w:id="172"/>
    <w:bookmarkStart w:name="z182" w:id="173"/>
    <w:p>
      <w:pPr>
        <w:spacing w:after="0"/>
        <w:ind w:left="0"/>
        <w:jc w:val="both"/>
      </w:pPr>
      <w:r>
        <w:rPr>
          <w:rFonts w:ascii="Times New Roman"/>
          <w:b w:val="false"/>
          <w:i w:val="false"/>
          <w:color w:val="000000"/>
          <w:sz w:val="28"/>
        </w:rPr>
        <w:t>
      Центр: село Ульгили, улица Жамбыла № 5а, Ульгилинская средняя школа с начальной школой Акдала.</w:t>
      </w:r>
    </w:p>
    <w:bookmarkEnd w:id="173"/>
    <w:bookmarkStart w:name="z183" w:id="174"/>
    <w:p>
      <w:pPr>
        <w:spacing w:after="0"/>
        <w:ind w:left="0"/>
        <w:jc w:val="both"/>
      </w:pPr>
      <w:r>
        <w:rPr>
          <w:rFonts w:ascii="Times New Roman"/>
          <w:b w:val="false"/>
          <w:i w:val="false"/>
          <w:color w:val="000000"/>
          <w:sz w:val="28"/>
        </w:rPr>
        <w:t>
      В границах: село Ульгили; станция Саз.</w:t>
      </w:r>
    </w:p>
    <w:bookmarkEnd w:id="174"/>
    <w:bookmarkStart w:name="z184" w:id="175"/>
    <w:p>
      <w:pPr>
        <w:spacing w:after="0"/>
        <w:ind w:left="0"/>
        <w:jc w:val="left"/>
      </w:pPr>
      <w:r>
        <w:rPr>
          <w:rFonts w:ascii="Times New Roman"/>
          <w:b/>
          <w:i w:val="false"/>
          <w:color w:val="000000"/>
        </w:rPr>
        <w:t xml:space="preserve"> 57. Избирательный участок № 318.</w:t>
      </w:r>
    </w:p>
    <w:bookmarkEnd w:id="175"/>
    <w:bookmarkStart w:name="z185" w:id="176"/>
    <w:p>
      <w:pPr>
        <w:spacing w:after="0"/>
        <w:ind w:left="0"/>
        <w:jc w:val="both"/>
      </w:pPr>
      <w:r>
        <w:rPr>
          <w:rFonts w:ascii="Times New Roman"/>
          <w:b w:val="false"/>
          <w:i w:val="false"/>
          <w:color w:val="000000"/>
          <w:sz w:val="28"/>
        </w:rPr>
        <w:t xml:space="preserve">
      Центр: село Бериктас, улица Кармысова № 6а, Бериктасская средняя школа. </w:t>
      </w:r>
    </w:p>
    <w:bookmarkEnd w:id="176"/>
    <w:bookmarkStart w:name="z186" w:id="177"/>
    <w:p>
      <w:pPr>
        <w:spacing w:after="0"/>
        <w:ind w:left="0"/>
        <w:jc w:val="both"/>
      </w:pPr>
      <w:r>
        <w:rPr>
          <w:rFonts w:ascii="Times New Roman"/>
          <w:b w:val="false"/>
          <w:i w:val="false"/>
          <w:color w:val="000000"/>
          <w:sz w:val="28"/>
        </w:rPr>
        <w:t xml:space="preserve">
      В границах: село Бериктас. </w:t>
      </w:r>
    </w:p>
    <w:bookmarkEnd w:id="177"/>
    <w:bookmarkStart w:name="z187" w:id="178"/>
    <w:p>
      <w:pPr>
        <w:spacing w:after="0"/>
        <w:ind w:left="0"/>
        <w:jc w:val="left"/>
      </w:pPr>
      <w:r>
        <w:rPr>
          <w:rFonts w:ascii="Times New Roman"/>
          <w:b/>
          <w:i w:val="false"/>
          <w:color w:val="000000"/>
        </w:rPr>
        <w:t xml:space="preserve"> 58. Избирательный участок № 319.</w:t>
      </w:r>
    </w:p>
    <w:bookmarkEnd w:id="178"/>
    <w:bookmarkStart w:name="z188" w:id="179"/>
    <w:p>
      <w:pPr>
        <w:spacing w:after="0"/>
        <w:ind w:left="0"/>
        <w:jc w:val="both"/>
      </w:pPr>
      <w:r>
        <w:rPr>
          <w:rFonts w:ascii="Times New Roman"/>
          <w:b w:val="false"/>
          <w:i w:val="false"/>
          <w:color w:val="000000"/>
          <w:sz w:val="28"/>
        </w:rPr>
        <w:t>
      Центр: село Актерек, улица Рыскельды № 23а, Актерекская средняя школа с дошкольным мини-центром.</w:t>
      </w:r>
    </w:p>
    <w:bookmarkEnd w:id="179"/>
    <w:bookmarkStart w:name="z189" w:id="180"/>
    <w:p>
      <w:pPr>
        <w:spacing w:after="0"/>
        <w:ind w:left="0"/>
        <w:jc w:val="both"/>
      </w:pPr>
      <w:r>
        <w:rPr>
          <w:rFonts w:ascii="Times New Roman"/>
          <w:b w:val="false"/>
          <w:i w:val="false"/>
          <w:color w:val="000000"/>
          <w:sz w:val="28"/>
        </w:rPr>
        <w:t xml:space="preserve">
      В границах: село Актерек. </w:t>
      </w:r>
    </w:p>
    <w:bookmarkEnd w:id="180"/>
    <w:bookmarkStart w:name="z190" w:id="181"/>
    <w:p>
      <w:pPr>
        <w:spacing w:after="0"/>
        <w:ind w:left="0"/>
        <w:jc w:val="left"/>
      </w:pPr>
      <w:r>
        <w:rPr>
          <w:rFonts w:ascii="Times New Roman"/>
          <w:b/>
          <w:i w:val="false"/>
          <w:color w:val="000000"/>
        </w:rPr>
        <w:t xml:space="preserve"> 59. Избирательный участок № 320.</w:t>
      </w:r>
    </w:p>
    <w:bookmarkEnd w:id="181"/>
    <w:bookmarkStart w:name="z191" w:id="182"/>
    <w:p>
      <w:pPr>
        <w:spacing w:after="0"/>
        <w:ind w:left="0"/>
        <w:jc w:val="both"/>
      </w:pPr>
      <w:r>
        <w:rPr>
          <w:rFonts w:ascii="Times New Roman"/>
          <w:b w:val="false"/>
          <w:i w:val="false"/>
          <w:color w:val="000000"/>
          <w:sz w:val="28"/>
        </w:rPr>
        <w:t>
      Центр: село Жаманты, улица Сарсебека № 16, Жамантинская начальная школа.</w:t>
      </w:r>
    </w:p>
    <w:bookmarkEnd w:id="182"/>
    <w:bookmarkStart w:name="z192" w:id="183"/>
    <w:p>
      <w:pPr>
        <w:spacing w:after="0"/>
        <w:ind w:left="0"/>
        <w:jc w:val="both"/>
      </w:pPr>
      <w:r>
        <w:rPr>
          <w:rFonts w:ascii="Times New Roman"/>
          <w:b w:val="false"/>
          <w:i w:val="false"/>
          <w:color w:val="000000"/>
          <w:sz w:val="28"/>
        </w:rPr>
        <w:t>
      В границах: село Жаманты.</w:t>
      </w:r>
    </w:p>
    <w:bookmarkEnd w:id="183"/>
    <w:bookmarkStart w:name="z193" w:id="184"/>
    <w:p>
      <w:pPr>
        <w:spacing w:after="0"/>
        <w:ind w:left="0"/>
        <w:jc w:val="left"/>
      </w:pPr>
      <w:r>
        <w:rPr>
          <w:rFonts w:ascii="Times New Roman"/>
          <w:b/>
          <w:i w:val="false"/>
          <w:color w:val="000000"/>
        </w:rPr>
        <w:t xml:space="preserve"> 60. Избирательный участок № 321.</w:t>
      </w:r>
    </w:p>
    <w:bookmarkEnd w:id="184"/>
    <w:bookmarkStart w:name="z194" w:id="185"/>
    <w:p>
      <w:pPr>
        <w:spacing w:after="0"/>
        <w:ind w:left="0"/>
        <w:jc w:val="both"/>
      </w:pPr>
      <w:r>
        <w:rPr>
          <w:rFonts w:ascii="Times New Roman"/>
          <w:b w:val="false"/>
          <w:i w:val="false"/>
          <w:color w:val="000000"/>
          <w:sz w:val="28"/>
        </w:rPr>
        <w:t>
      Центр: село Матыбулак, улица Байтурсынова № 1а, Рославльская средняя школа с дошкольным мини-центром.</w:t>
      </w:r>
    </w:p>
    <w:bookmarkEnd w:id="185"/>
    <w:bookmarkStart w:name="z195" w:id="186"/>
    <w:p>
      <w:pPr>
        <w:spacing w:after="0"/>
        <w:ind w:left="0"/>
        <w:jc w:val="both"/>
      </w:pPr>
      <w:r>
        <w:rPr>
          <w:rFonts w:ascii="Times New Roman"/>
          <w:b w:val="false"/>
          <w:i w:val="false"/>
          <w:color w:val="000000"/>
          <w:sz w:val="28"/>
        </w:rPr>
        <w:t>
      В границах: сел Матыбулак, Карабастау.</w:t>
      </w:r>
    </w:p>
    <w:bookmarkEnd w:id="186"/>
    <w:bookmarkStart w:name="z196" w:id="187"/>
    <w:p>
      <w:pPr>
        <w:spacing w:after="0"/>
        <w:ind w:left="0"/>
        <w:jc w:val="left"/>
      </w:pPr>
      <w:r>
        <w:rPr>
          <w:rFonts w:ascii="Times New Roman"/>
          <w:b/>
          <w:i w:val="false"/>
          <w:color w:val="000000"/>
        </w:rPr>
        <w:t xml:space="preserve"> 61. Избирательный участок № 322.</w:t>
      </w:r>
    </w:p>
    <w:bookmarkEnd w:id="187"/>
    <w:bookmarkStart w:name="z197" w:id="188"/>
    <w:p>
      <w:pPr>
        <w:spacing w:after="0"/>
        <w:ind w:left="0"/>
        <w:jc w:val="both"/>
      </w:pPr>
      <w:r>
        <w:rPr>
          <w:rFonts w:ascii="Times New Roman"/>
          <w:b w:val="false"/>
          <w:i w:val="false"/>
          <w:color w:val="000000"/>
          <w:sz w:val="28"/>
        </w:rPr>
        <w:t>
      Центр: станция Шилибастау, улица Абая № 1в, Шилибастауская средняя школа с дошкольным мини-центром.</w:t>
      </w:r>
    </w:p>
    <w:bookmarkEnd w:id="188"/>
    <w:bookmarkStart w:name="z198" w:id="189"/>
    <w:p>
      <w:pPr>
        <w:spacing w:after="0"/>
        <w:ind w:left="0"/>
        <w:jc w:val="both"/>
      </w:pPr>
      <w:r>
        <w:rPr>
          <w:rFonts w:ascii="Times New Roman"/>
          <w:b w:val="false"/>
          <w:i w:val="false"/>
          <w:color w:val="000000"/>
          <w:sz w:val="28"/>
        </w:rPr>
        <w:t>
      В границах: сел Жартас, Еспе; станция Шилибастау; разъезды: Жайлау, Қызылтан.</w:t>
      </w:r>
    </w:p>
    <w:bookmarkEnd w:id="189"/>
    <w:bookmarkStart w:name="z199" w:id="190"/>
    <w:p>
      <w:pPr>
        <w:spacing w:after="0"/>
        <w:ind w:left="0"/>
        <w:jc w:val="left"/>
      </w:pPr>
      <w:r>
        <w:rPr>
          <w:rFonts w:ascii="Times New Roman"/>
          <w:b/>
          <w:i w:val="false"/>
          <w:color w:val="000000"/>
        </w:rPr>
        <w:t xml:space="preserve"> 62. Избирательный участок № 323.</w:t>
      </w:r>
    </w:p>
    <w:bookmarkEnd w:id="190"/>
    <w:bookmarkStart w:name="z200" w:id="191"/>
    <w:p>
      <w:pPr>
        <w:spacing w:after="0"/>
        <w:ind w:left="0"/>
        <w:jc w:val="both"/>
      </w:pPr>
      <w:r>
        <w:rPr>
          <w:rFonts w:ascii="Times New Roman"/>
          <w:b w:val="false"/>
          <w:i w:val="false"/>
          <w:color w:val="000000"/>
          <w:sz w:val="28"/>
        </w:rPr>
        <w:t>
      Центр: село Танбалытас, улица Еламан батыра № 30, Горненская средняя школа с дошкольным мини-центром.</w:t>
      </w:r>
    </w:p>
    <w:bookmarkEnd w:id="191"/>
    <w:bookmarkStart w:name="z201" w:id="192"/>
    <w:p>
      <w:pPr>
        <w:spacing w:after="0"/>
        <w:ind w:left="0"/>
        <w:jc w:val="both"/>
      </w:pPr>
      <w:r>
        <w:rPr>
          <w:rFonts w:ascii="Times New Roman"/>
          <w:b w:val="false"/>
          <w:i w:val="false"/>
          <w:color w:val="000000"/>
          <w:sz w:val="28"/>
        </w:rPr>
        <w:t>
      В границах: село Танбалытас.</w:t>
      </w:r>
    </w:p>
    <w:bookmarkEnd w:id="192"/>
    <w:bookmarkStart w:name="z202" w:id="193"/>
    <w:p>
      <w:pPr>
        <w:spacing w:after="0"/>
        <w:ind w:left="0"/>
        <w:jc w:val="left"/>
      </w:pPr>
      <w:r>
        <w:rPr>
          <w:rFonts w:ascii="Times New Roman"/>
          <w:b/>
          <w:i w:val="false"/>
          <w:color w:val="000000"/>
        </w:rPr>
        <w:t xml:space="preserve"> 63. Избирательный участок № 324.</w:t>
      </w:r>
    </w:p>
    <w:bookmarkEnd w:id="193"/>
    <w:bookmarkStart w:name="z203" w:id="194"/>
    <w:p>
      <w:pPr>
        <w:spacing w:after="0"/>
        <w:ind w:left="0"/>
        <w:jc w:val="both"/>
      </w:pPr>
      <w:r>
        <w:rPr>
          <w:rFonts w:ascii="Times New Roman"/>
          <w:b w:val="false"/>
          <w:i w:val="false"/>
          <w:color w:val="000000"/>
          <w:sz w:val="28"/>
        </w:rPr>
        <w:t>
      Центр: село Касымбек, улица Тлеукеева № 10Б, Касымбекская средняя школа.</w:t>
      </w:r>
    </w:p>
    <w:bookmarkEnd w:id="194"/>
    <w:bookmarkStart w:name="z204" w:id="195"/>
    <w:p>
      <w:pPr>
        <w:spacing w:after="0"/>
        <w:ind w:left="0"/>
        <w:jc w:val="both"/>
      </w:pPr>
      <w:r>
        <w:rPr>
          <w:rFonts w:ascii="Times New Roman"/>
          <w:b w:val="false"/>
          <w:i w:val="false"/>
          <w:color w:val="000000"/>
          <w:sz w:val="28"/>
        </w:rPr>
        <w:t>
      В границах: село Касымбек.</w:t>
      </w:r>
    </w:p>
    <w:bookmarkEnd w:id="195"/>
    <w:bookmarkStart w:name="z205" w:id="196"/>
    <w:p>
      <w:pPr>
        <w:spacing w:after="0"/>
        <w:ind w:left="0"/>
        <w:jc w:val="left"/>
      </w:pPr>
      <w:r>
        <w:rPr>
          <w:rFonts w:ascii="Times New Roman"/>
          <w:b/>
          <w:i w:val="false"/>
          <w:color w:val="000000"/>
        </w:rPr>
        <w:t xml:space="preserve"> 64. Избирательный участок № 325.</w:t>
      </w:r>
    </w:p>
    <w:bookmarkEnd w:id="196"/>
    <w:bookmarkStart w:name="z206" w:id="197"/>
    <w:p>
      <w:pPr>
        <w:spacing w:after="0"/>
        <w:ind w:left="0"/>
        <w:jc w:val="both"/>
      </w:pPr>
      <w:r>
        <w:rPr>
          <w:rFonts w:ascii="Times New Roman"/>
          <w:b w:val="false"/>
          <w:i w:val="false"/>
          <w:color w:val="000000"/>
          <w:sz w:val="28"/>
        </w:rPr>
        <w:t>
      Центр: село Умбеталы, улица Мусабаева № 44а, средняя школа имени Умбеталы с дошкольным мини-центром.</w:t>
      </w:r>
    </w:p>
    <w:bookmarkEnd w:id="197"/>
    <w:bookmarkStart w:name="z207" w:id="198"/>
    <w:p>
      <w:pPr>
        <w:spacing w:after="0"/>
        <w:ind w:left="0"/>
        <w:jc w:val="both"/>
      </w:pPr>
      <w:r>
        <w:rPr>
          <w:rFonts w:ascii="Times New Roman"/>
          <w:b w:val="false"/>
          <w:i w:val="false"/>
          <w:color w:val="000000"/>
          <w:sz w:val="28"/>
        </w:rPr>
        <w:t>
      В границах: село Умбеталы.</w:t>
      </w:r>
    </w:p>
    <w:bookmarkEnd w:id="198"/>
    <w:bookmarkStart w:name="z208" w:id="199"/>
    <w:p>
      <w:pPr>
        <w:spacing w:after="0"/>
        <w:ind w:left="0"/>
        <w:jc w:val="left"/>
      </w:pPr>
      <w:r>
        <w:rPr>
          <w:rFonts w:ascii="Times New Roman"/>
          <w:b/>
          <w:i w:val="false"/>
          <w:color w:val="000000"/>
        </w:rPr>
        <w:t xml:space="preserve"> 65. Избирательный участок № 326.</w:t>
      </w:r>
    </w:p>
    <w:bookmarkEnd w:id="199"/>
    <w:bookmarkStart w:name="z209" w:id="200"/>
    <w:p>
      <w:pPr>
        <w:spacing w:after="0"/>
        <w:ind w:left="0"/>
        <w:jc w:val="both"/>
      </w:pPr>
      <w:r>
        <w:rPr>
          <w:rFonts w:ascii="Times New Roman"/>
          <w:b w:val="false"/>
          <w:i w:val="false"/>
          <w:color w:val="000000"/>
          <w:sz w:val="28"/>
        </w:rPr>
        <w:t xml:space="preserve">
      Центр: село Шолаккаргалы, улица Достык № 10в, Шолаккаргалинская основная средняя школа. </w:t>
      </w:r>
    </w:p>
    <w:bookmarkEnd w:id="200"/>
    <w:bookmarkStart w:name="z210" w:id="201"/>
    <w:p>
      <w:pPr>
        <w:spacing w:after="0"/>
        <w:ind w:left="0"/>
        <w:jc w:val="both"/>
      </w:pPr>
      <w:r>
        <w:rPr>
          <w:rFonts w:ascii="Times New Roman"/>
          <w:b w:val="false"/>
          <w:i w:val="false"/>
          <w:color w:val="000000"/>
          <w:sz w:val="28"/>
        </w:rPr>
        <w:t>
      В границах: село Шолаккаргалы.</w:t>
      </w:r>
    </w:p>
    <w:bookmarkEnd w:id="201"/>
    <w:bookmarkStart w:name="z211" w:id="202"/>
    <w:p>
      <w:pPr>
        <w:spacing w:after="0"/>
        <w:ind w:left="0"/>
        <w:jc w:val="left"/>
      </w:pPr>
      <w:r>
        <w:rPr>
          <w:rFonts w:ascii="Times New Roman"/>
          <w:b/>
          <w:i w:val="false"/>
          <w:color w:val="000000"/>
        </w:rPr>
        <w:t xml:space="preserve"> 66. Избирательный участок № 327.</w:t>
      </w:r>
    </w:p>
    <w:bookmarkEnd w:id="202"/>
    <w:bookmarkStart w:name="z212" w:id="203"/>
    <w:p>
      <w:pPr>
        <w:spacing w:after="0"/>
        <w:ind w:left="0"/>
        <w:jc w:val="both"/>
      </w:pPr>
      <w:r>
        <w:rPr>
          <w:rFonts w:ascii="Times New Roman"/>
          <w:b w:val="false"/>
          <w:i w:val="false"/>
          <w:color w:val="000000"/>
          <w:sz w:val="28"/>
        </w:rPr>
        <w:t>
      Центр: село Мынбаев, улица Жибек жолы № 15, Мынбаевская средняя школа с дошкольным мини-центром.</w:t>
      </w:r>
    </w:p>
    <w:bookmarkEnd w:id="203"/>
    <w:bookmarkStart w:name="z213" w:id="204"/>
    <w:p>
      <w:pPr>
        <w:spacing w:after="0"/>
        <w:ind w:left="0"/>
        <w:jc w:val="both"/>
      </w:pPr>
      <w:r>
        <w:rPr>
          <w:rFonts w:ascii="Times New Roman"/>
          <w:b w:val="false"/>
          <w:i w:val="false"/>
          <w:color w:val="000000"/>
          <w:sz w:val="28"/>
        </w:rPr>
        <w:t xml:space="preserve">
      В границах: село Мынбаев, улицы: Абая, Алатау, Алтынсарина, Арыкбека, Бальмонта, Бейбитшилик, Бейспаева, Бирлик, Еламанова, Жамбыла, Жүйриктаева, Жибек жолы, Карибаева, Кунаева, Райымбека, Рыскулова, Суюнбая, Сулеймена, Тойбаева, Валиханова, Ушконыр. </w:t>
      </w:r>
    </w:p>
    <w:bookmarkEnd w:id="204"/>
    <w:bookmarkStart w:name="z214" w:id="205"/>
    <w:p>
      <w:pPr>
        <w:spacing w:after="0"/>
        <w:ind w:left="0"/>
        <w:jc w:val="left"/>
      </w:pPr>
      <w:r>
        <w:rPr>
          <w:rFonts w:ascii="Times New Roman"/>
          <w:b/>
          <w:i w:val="false"/>
          <w:color w:val="000000"/>
        </w:rPr>
        <w:t xml:space="preserve"> 67. Избирательный участок № 328.</w:t>
      </w:r>
    </w:p>
    <w:bookmarkEnd w:id="205"/>
    <w:bookmarkStart w:name="z215" w:id="206"/>
    <w:p>
      <w:pPr>
        <w:spacing w:after="0"/>
        <w:ind w:left="0"/>
        <w:jc w:val="both"/>
      </w:pPr>
      <w:r>
        <w:rPr>
          <w:rFonts w:ascii="Times New Roman"/>
          <w:b w:val="false"/>
          <w:i w:val="false"/>
          <w:color w:val="000000"/>
          <w:sz w:val="28"/>
        </w:rPr>
        <w:t>
      Центр: село Мынбаев, улица Абая без номера, Мынбаевская сельская больница.</w:t>
      </w:r>
    </w:p>
    <w:bookmarkEnd w:id="206"/>
    <w:bookmarkStart w:name="z216" w:id="207"/>
    <w:p>
      <w:pPr>
        <w:spacing w:after="0"/>
        <w:ind w:left="0"/>
        <w:jc w:val="both"/>
      </w:pPr>
      <w:r>
        <w:rPr>
          <w:rFonts w:ascii="Times New Roman"/>
          <w:b w:val="false"/>
          <w:i w:val="false"/>
          <w:color w:val="000000"/>
          <w:sz w:val="28"/>
        </w:rPr>
        <w:t xml:space="preserve">
      В границах: село Мынбаев, улицы: Аксу, Амангелды, Аскарова, Ашекеева, Бас батыра, Батыс, Болашак, Жетису, Кокбастау, Коксу, Кабанбай батыра, Казахстан, Казыбек би, Карасай батыра, Карасу, Майлина, Майтобе, Маметовой, Молдагуловой, Наурыз, Наурызбай батыра, Отеген батыра, Панфилова, Саурык батыра, Сейфуллина, Суыктобе, Сункар, Тауелсиздик, Толе би, Шыгыс, Ынтымак. </w:t>
      </w:r>
    </w:p>
    <w:bookmarkEnd w:id="207"/>
    <w:bookmarkStart w:name="z217" w:id="208"/>
    <w:p>
      <w:pPr>
        <w:spacing w:after="0"/>
        <w:ind w:left="0"/>
        <w:jc w:val="left"/>
      </w:pPr>
      <w:r>
        <w:rPr>
          <w:rFonts w:ascii="Times New Roman"/>
          <w:b/>
          <w:i w:val="false"/>
          <w:color w:val="000000"/>
        </w:rPr>
        <w:t xml:space="preserve"> 68. Избирательный участок № 329.</w:t>
      </w:r>
    </w:p>
    <w:bookmarkEnd w:id="208"/>
    <w:bookmarkStart w:name="z218" w:id="209"/>
    <w:p>
      <w:pPr>
        <w:spacing w:after="0"/>
        <w:ind w:left="0"/>
        <w:jc w:val="both"/>
      </w:pPr>
      <w:r>
        <w:rPr>
          <w:rFonts w:ascii="Times New Roman"/>
          <w:b w:val="false"/>
          <w:i w:val="false"/>
          <w:color w:val="000000"/>
          <w:sz w:val="28"/>
        </w:rPr>
        <w:t>
      Центр: село Унгуртас, улица Шарипова № 46, Унгуртасская средняя школа с дошкольным мини-центром.</w:t>
      </w:r>
    </w:p>
    <w:bookmarkEnd w:id="209"/>
    <w:bookmarkStart w:name="z219" w:id="210"/>
    <w:p>
      <w:pPr>
        <w:spacing w:after="0"/>
        <w:ind w:left="0"/>
        <w:jc w:val="both"/>
      </w:pPr>
      <w:r>
        <w:rPr>
          <w:rFonts w:ascii="Times New Roman"/>
          <w:b w:val="false"/>
          <w:i w:val="false"/>
          <w:color w:val="000000"/>
          <w:sz w:val="28"/>
        </w:rPr>
        <w:t>
      В границах: село Унгуртас.</w:t>
      </w:r>
    </w:p>
    <w:bookmarkEnd w:id="210"/>
    <w:bookmarkStart w:name="z220" w:id="211"/>
    <w:p>
      <w:pPr>
        <w:spacing w:after="0"/>
        <w:ind w:left="0"/>
        <w:jc w:val="left"/>
      </w:pPr>
      <w:r>
        <w:rPr>
          <w:rFonts w:ascii="Times New Roman"/>
          <w:b/>
          <w:i w:val="false"/>
          <w:color w:val="000000"/>
        </w:rPr>
        <w:t xml:space="preserve"> 69. Избирательный участок № 330.</w:t>
      </w:r>
    </w:p>
    <w:bookmarkEnd w:id="211"/>
    <w:bookmarkStart w:name="z221" w:id="212"/>
    <w:p>
      <w:pPr>
        <w:spacing w:after="0"/>
        <w:ind w:left="0"/>
        <w:jc w:val="both"/>
      </w:pPr>
      <w:r>
        <w:rPr>
          <w:rFonts w:ascii="Times New Roman"/>
          <w:b w:val="false"/>
          <w:i w:val="false"/>
          <w:color w:val="000000"/>
          <w:sz w:val="28"/>
        </w:rPr>
        <w:t>
      Центр: село Коккайнар, улица Шыгыс № 1, Коккайнарская средняя школа.</w:t>
      </w:r>
    </w:p>
    <w:bookmarkEnd w:id="212"/>
    <w:bookmarkStart w:name="z222" w:id="213"/>
    <w:p>
      <w:pPr>
        <w:spacing w:after="0"/>
        <w:ind w:left="0"/>
        <w:jc w:val="both"/>
      </w:pPr>
      <w:r>
        <w:rPr>
          <w:rFonts w:ascii="Times New Roman"/>
          <w:b w:val="false"/>
          <w:i w:val="false"/>
          <w:color w:val="000000"/>
          <w:sz w:val="28"/>
        </w:rPr>
        <w:t>
      В границах: село Коккайнар; ферма № 1.</w:t>
      </w:r>
    </w:p>
    <w:bookmarkEnd w:id="213"/>
    <w:bookmarkStart w:name="z223" w:id="214"/>
    <w:p>
      <w:pPr>
        <w:spacing w:after="0"/>
        <w:ind w:left="0"/>
        <w:jc w:val="left"/>
      </w:pPr>
      <w:r>
        <w:rPr>
          <w:rFonts w:ascii="Times New Roman"/>
          <w:b/>
          <w:i w:val="false"/>
          <w:color w:val="000000"/>
        </w:rPr>
        <w:t xml:space="preserve"> 70. Избирательный участок № 331.</w:t>
      </w:r>
    </w:p>
    <w:bookmarkEnd w:id="214"/>
    <w:bookmarkStart w:name="z224" w:id="215"/>
    <w:p>
      <w:pPr>
        <w:spacing w:after="0"/>
        <w:ind w:left="0"/>
        <w:jc w:val="both"/>
      </w:pPr>
      <w:r>
        <w:rPr>
          <w:rFonts w:ascii="Times New Roman"/>
          <w:b w:val="false"/>
          <w:i w:val="false"/>
          <w:color w:val="000000"/>
          <w:sz w:val="28"/>
        </w:rPr>
        <w:t>
      Центр: село Сарыбастау, улица Самал № 3, Сарыбастауская средняя школа с дошкольным мини-центром.</w:t>
      </w:r>
    </w:p>
    <w:bookmarkEnd w:id="215"/>
    <w:bookmarkStart w:name="z225" w:id="216"/>
    <w:p>
      <w:pPr>
        <w:spacing w:after="0"/>
        <w:ind w:left="0"/>
        <w:jc w:val="both"/>
      </w:pPr>
      <w:r>
        <w:rPr>
          <w:rFonts w:ascii="Times New Roman"/>
          <w:b w:val="false"/>
          <w:i w:val="false"/>
          <w:color w:val="000000"/>
          <w:sz w:val="28"/>
        </w:rPr>
        <w:t>
      В границах: сел Сарыбастау, Акдала; ферма № 2.</w:t>
      </w:r>
    </w:p>
    <w:bookmarkEnd w:id="216"/>
    <w:bookmarkStart w:name="z226" w:id="217"/>
    <w:p>
      <w:pPr>
        <w:spacing w:after="0"/>
        <w:ind w:left="0"/>
        <w:jc w:val="left"/>
      </w:pPr>
      <w:r>
        <w:rPr>
          <w:rFonts w:ascii="Times New Roman"/>
          <w:b/>
          <w:i w:val="false"/>
          <w:color w:val="000000"/>
        </w:rPr>
        <w:t xml:space="preserve"> 71. Избирательный участок № 332.</w:t>
      </w:r>
    </w:p>
    <w:bookmarkEnd w:id="217"/>
    <w:bookmarkStart w:name="z227" w:id="218"/>
    <w:p>
      <w:pPr>
        <w:spacing w:after="0"/>
        <w:ind w:left="0"/>
        <w:jc w:val="both"/>
      </w:pPr>
      <w:r>
        <w:rPr>
          <w:rFonts w:ascii="Times New Roman"/>
          <w:b w:val="false"/>
          <w:i w:val="false"/>
          <w:color w:val="000000"/>
          <w:sz w:val="28"/>
        </w:rPr>
        <w:t xml:space="preserve">
      Центр: село Улкен, микрорайон № 5, Улкенская средняя школа с дошкольным мини-центром. </w:t>
      </w:r>
    </w:p>
    <w:bookmarkEnd w:id="218"/>
    <w:bookmarkStart w:name="z228" w:id="219"/>
    <w:p>
      <w:pPr>
        <w:spacing w:after="0"/>
        <w:ind w:left="0"/>
        <w:jc w:val="both"/>
      </w:pPr>
      <w:r>
        <w:rPr>
          <w:rFonts w:ascii="Times New Roman"/>
          <w:b w:val="false"/>
          <w:i w:val="false"/>
          <w:color w:val="000000"/>
          <w:sz w:val="28"/>
        </w:rPr>
        <w:t>
      В границах: село Улкен.</w:t>
      </w:r>
    </w:p>
    <w:bookmarkEnd w:id="219"/>
    <w:bookmarkStart w:name="z229" w:id="220"/>
    <w:p>
      <w:pPr>
        <w:spacing w:after="0"/>
        <w:ind w:left="0"/>
        <w:jc w:val="left"/>
      </w:pPr>
      <w:r>
        <w:rPr>
          <w:rFonts w:ascii="Times New Roman"/>
          <w:b/>
          <w:i w:val="false"/>
          <w:color w:val="000000"/>
        </w:rPr>
        <w:t xml:space="preserve"> 72. Избирательный участок № 333.</w:t>
      </w:r>
    </w:p>
    <w:bookmarkEnd w:id="220"/>
    <w:bookmarkStart w:name="z230" w:id="221"/>
    <w:p>
      <w:pPr>
        <w:spacing w:after="0"/>
        <w:ind w:left="0"/>
        <w:jc w:val="both"/>
      </w:pPr>
      <w:r>
        <w:rPr>
          <w:rFonts w:ascii="Times New Roman"/>
          <w:b w:val="false"/>
          <w:i w:val="false"/>
          <w:color w:val="000000"/>
          <w:sz w:val="28"/>
        </w:rPr>
        <w:t xml:space="preserve">
      Центр: село Айдарлы, улица Абая № 30, Айдарлинская средняя школа с дошкольным мини-центром. </w:t>
      </w:r>
    </w:p>
    <w:bookmarkEnd w:id="221"/>
    <w:bookmarkStart w:name="z231" w:id="222"/>
    <w:p>
      <w:pPr>
        <w:spacing w:after="0"/>
        <w:ind w:left="0"/>
        <w:jc w:val="both"/>
      </w:pPr>
      <w:r>
        <w:rPr>
          <w:rFonts w:ascii="Times New Roman"/>
          <w:b w:val="false"/>
          <w:i w:val="false"/>
          <w:color w:val="000000"/>
          <w:sz w:val="28"/>
        </w:rPr>
        <w:t xml:space="preserve">
      В границах: село Айдарлы. </w:t>
      </w:r>
    </w:p>
    <w:bookmarkEnd w:id="222"/>
    <w:bookmarkStart w:name="z232" w:id="223"/>
    <w:p>
      <w:pPr>
        <w:spacing w:after="0"/>
        <w:ind w:left="0"/>
        <w:jc w:val="left"/>
      </w:pPr>
      <w:r>
        <w:rPr>
          <w:rFonts w:ascii="Times New Roman"/>
          <w:b/>
          <w:i w:val="false"/>
          <w:color w:val="000000"/>
        </w:rPr>
        <w:t xml:space="preserve"> 73. Избирательный участок № 334.</w:t>
      </w:r>
    </w:p>
    <w:bookmarkEnd w:id="223"/>
    <w:bookmarkStart w:name="z233" w:id="224"/>
    <w:p>
      <w:pPr>
        <w:spacing w:after="0"/>
        <w:ind w:left="0"/>
        <w:jc w:val="both"/>
      </w:pPr>
      <w:r>
        <w:rPr>
          <w:rFonts w:ascii="Times New Roman"/>
          <w:b w:val="false"/>
          <w:i w:val="false"/>
          <w:color w:val="000000"/>
          <w:sz w:val="28"/>
        </w:rPr>
        <w:t xml:space="preserve">
      Центр: село Бозой, улица Абая № 15, Бозойская средняя школа с дошкольным мини-центром. </w:t>
      </w:r>
    </w:p>
    <w:bookmarkEnd w:id="224"/>
    <w:bookmarkStart w:name="z234" w:id="225"/>
    <w:p>
      <w:pPr>
        <w:spacing w:after="0"/>
        <w:ind w:left="0"/>
        <w:jc w:val="both"/>
      </w:pPr>
      <w:r>
        <w:rPr>
          <w:rFonts w:ascii="Times New Roman"/>
          <w:b w:val="false"/>
          <w:i w:val="false"/>
          <w:color w:val="000000"/>
          <w:sz w:val="28"/>
        </w:rPr>
        <w:t xml:space="preserve">
      В границах: село Бозой. </w:t>
      </w:r>
    </w:p>
    <w:bookmarkEnd w:id="225"/>
    <w:bookmarkStart w:name="z235" w:id="226"/>
    <w:p>
      <w:pPr>
        <w:spacing w:after="0"/>
        <w:ind w:left="0"/>
        <w:jc w:val="left"/>
      </w:pPr>
      <w:r>
        <w:rPr>
          <w:rFonts w:ascii="Times New Roman"/>
          <w:b/>
          <w:i w:val="false"/>
          <w:color w:val="000000"/>
        </w:rPr>
        <w:t xml:space="preserve"> 74. Избирательный участок № 335.</w:t>
      </w:r>
    </w:p>
    <w:bookmarkEnd w:id="226"/>
    <w:bookmarkStart w:name="z236" w:id="227"/>
    <w:p>
      <w:pPr>
        <w:spacing w:after="0"/>
        <w:ind w:left="0"/>
        <w:jc w:val="both"/>
      </w:pPr>
      <w:r>
        <w:rPr>
          <w:rFonts w:ascii="Times New Roman"/>
          <w:b w:val="false"/>
          <w:i w:val="false"/>
          <w:color w:val="000000"/>
          <w:sz w:val="28"/>
        </w:rPr>
        <w:t>
      Центр: село Ащысу, улица Бокина № 3, Сарытаукумская средняя школа.</w:t>
      </w:r>
    </w:p>
    <w:bookmarkEnd w:id="227"/>
    <w:bookmarkStart w:name="z237" w:id="228"/>
    <w:p>
      <w:pPr>
        <w:spacing w:after="0"/>
        <w:ind w:left="0"/>
        <w:jc w:val="both"/>
      </w:pPr>
      <w:r>
        <w:rPr>
          <w:rFonts w:ascii="Times New Roman"/>
          <w:b w:val="false"/>
          <w:i w:val="false"/>
          <w:color w:val="000000"/>
          <w:sz w:val="28"/>
        </w:rPr>
        <w:t>
      В границах: сел Ащысу, Каншенгел.</w:t>
      </w:r>
    </w:p>
    <w:bookmarkEnd w:id="228"/>
    <w:bookmarkStart w:name="z238" w:id="229"/>
    <w:p>
      <w:pPr>
        <w:spacing w:after="0"/>
        <w:ind w:left="0"/>
        <w:jc w:val="left"/>
      </w:pPr>
      <w:r>
        <w:rPr>
          <w:rFonts w:ascii="Times New Roman"/>
          <w:b/>
          <w:i w:val="false"/>
          <w:color w:val="000000"/>
        </w:rPr>
        <w:t xml:space="preserve"> 75. Избирательный участок № 336.</w:t>
      </w:r>
    </w:p>
    <w:bookmarkEnd w:id="229"/>
    <w:bookmarkStart w:name="z239" w:id="230"/>
    <w:p>
      <w:pPr>
        <w:spacing w:after="0"/>
        <w:ind w:left="0"/>
        <w:jc w:val="both"/>
      </w:pPr>
      <w:r>
        <w:rPr>
          <w:rFonts w:ascii="Times New Roman"/>
          <w:b w:val="false"/>
          <w:i w:val="false"/>
          <w:color w:val="000000"/>
          <w:sz w:val="28"/>
        </w:rPr>
        <w:t>
      Центр: станция Казыбек бек, улица Мусаева № 18, средняя школа станции Казыбек бек.</w:t>
      </w:r>
    </w:p>
    <w:bookmarkEnd w:id="230"/>
    <w:bookmarkStart w:name="z240" w:id="231"/>
    <w:p>
      <w:pPr>
        <w:spacing w:after="0"/>
        <w:ind w:left="0"/>
        <w:jc w:val="both"/>
      </w:pPr>
      <w:r>
        <w:rPr>
          <w:rFonts w:ascii="Times New Roman"/>
          <w:b w:val="false"/>
          <w:i w:val="false"/>
          <w:color w:val="000000"/>
          <w:sz w:val="28"/>
        </w:rPr>
        <w:t>
      В границах: станция Казыбек бек, улицы: Алтын дан, Алтынсарина, Амангельды, Бакеева, западный микрорайон, Жангельды, Жансугурова, Карбозина, Казыбек бека, Куртка, Маметовой, Майлина, Муратбаева, Мусаева, Райымбека, Молдагуловой, Токтарбаева, Темиржолшы, Энергетиков.</w:t>
      </w:r>
    </w:p>
    <w:bookmarkEnd w:id="231"/>
    <w:bookmarkStart w:name="z241" w:id="232"/>
    <w:p>
      <w:pPr>
        <w:spacing w:after="0"/>
        <w:ind w:left="0"/>
        <w:jc w:val="left"/>
      </w:pPr>
      <w:r>
        <w:rPr>
          <w:rFonts w:ascii="Times New Roman"/>
          <w:b/>
          <w:i w:val="false"/>
          <w:color w:val="000000"/>
        </w:rPr>
        <w:t xml:space="preserve"> 76. Избирательный участок № 337.</w:t>
      </w:r>
    </w:p>
    <w:bookmarkEnd w:id="232"/>
    <w:bookmarkStart w:name="z242" w:id="233"/>
    <w:p>
      <w:pPr>
        <w:spacing w:after="0"/>
        <w:ind w:left="0"/>
        <w:jc w:val="both"/>
      </w:pPr>
      <w:r>
        <w:rPr>
          <w:rFonts w:ascii="Times New Roman"/>
          <w:b w:val="false"/>
          <w:i w:val="false"/>
          <w:color w:val="000000"/>
          <w:sz w:val="28"/>
        </w:rPr>
        <w:t xml:space="preserve">
      Центр: станция Казыбек бек, улица Шолпанкулова № 5, сельский дом культуры. </w:t>
      </w:r>
    </w:p>
    <w:bookmarkEnd w:id="233"/>
    <w:bookmarkStart w:name="z243" w:id="234"/>
    <w:p>
      <w:pPr>
        <w:spacing w:after="0"/>
        <w:ind w:left="0"/>
        <w:jc w:val="both"/>
      </w:pPr>
      <w:r>
        <w:rPr>
          <w:rFonts w:ascii="Times New Roman"/>
          <w:b w:val="false"/>
          <w:i w:val="false"/>
          <w:color w:val="000000"/>
          <w:sz w:val="28"/>
        </w:rPr>
        <w:t>
      В границах: станция Казыбек бек, улицы: Абая, Абылхайыра, Абылайхана, Жамбыла, Жандосова, Казахстана, Валиханова, Сейфуллина, Шаткенова, Шолпанкулова.</w:t>
      </w:r>
    </w:p>
    <w:bookmarkEnd w:id="2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