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1aa" w14:textId="ec3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8 января 2018 года № 4. Зарегистрировано Департаментом юстиции Алматинской области 24 января 2018 года № 4509. Утратило силу постановлением акимата Енбекшиказахского района Алматинской области от 6 апреля 2022 года № 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Енбекшиказахского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Енбекшиказахскому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Енбекшиказахского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Енбекшиказахского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Енбекшиказахского района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Енбекшиказахского района Айбека Дуйсембековича Бидаева.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Ыскак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Енбекшиказахского района от "8" января 2018 года № 4 "Об утверждении государственного образовательного заказа на дошкольное воспитание и обучение, размер родительской платы по Енбекшиказахскому району"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Енбекшиказахскому району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в организациях дошкольного воспитания и обучения,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обучения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"Айжан" города Есик"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"Шапағат"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"Нұр"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"Алтын-Ай"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"Әйгерім-1"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"Өркен-1"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"Аружан" села Каракемер"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"Тоғжан" села Кырбалтабай"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"Алуа" села Малыбай"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"Әдемі" села Рахат"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"Раушан" села Корам"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"Еркетай" села Толкын"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"Балапан" села Нурлы"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"Таңшолпан" села Казахстан"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"Үміт" села Акши"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"Байтерек" села Шелек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предприятие "Детский ясли-сад "Нұршуақ" села Байдибек би"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"Жұлдыз"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"Балауса-1"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"Кызғалдақ"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ясли-сад "Күншуақ"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"№38 Гүлдер"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"Балдәурен" государственного учреждения "Аппарат акима Енбекшиказахского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"Айгөлек"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санаторного типа "Аяла" города Есик"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 бота" села Ташкенсаз"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"Балдырған" села Достык"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"Келешек" села Шелек" государственного учреждения "Аппарат акима Енбекшиказахского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сад "Есик Болашак-2010"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сад "Балапанчик"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сад "Бөбек-2016"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сад "Айза"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"Детский сад "Балауса-2014"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 сад "Балбобек &amp;A2015" села Балтабай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- сад "Есік Болашақ-2007"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"Детский сад "Солнышко -2015"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"Детский ясли - сад "Инкар"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"Ясли-сад "Арман" имени Нургуль Менесбаевой"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"Ясли-сад "Сәнел"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Ясли сад "АЙЫМ" в городе Есик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сад "Раяна плюс"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"Достық" села Байдибек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"Ясли сад "Көктем"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 жолы 2017"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"Ясли сад "Асанали"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"Куншуак""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"Ясли-детский сад "Хан""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"" Ясли – детский сад "Жанерке" имени Нургуль Менесбаевой""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– детский сад "Алмалы" имени Нургуль Менесбаевой"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"Лашока"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ясли-сад "Дилана"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"Дана"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ясли-сад "Нұрайша"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 ясли-сад "Жанашарик"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"Детсад BAMBINI"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И. Жансугурова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"Балтабайская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"Акбастауская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Шокана Уалиханова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 Саттарова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Исмаила Таирова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им. Ч. Валиханова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Петра Вихрева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Ыбырая Алтынсарина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"Талдыбулакская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учреждение"Айменская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им. Н. Островского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Садыра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Абыхана Жексембекова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Ломоносова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 Н. Бубенцова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"Малыбайская средняя школа" с дошкольными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акын Мукагали Макатаева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Маметовой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Кабылова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Алии Молдагуловой"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 Аубакирова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"Койшыбекская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им. А. Байтурсынова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Кольды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им. Х. Бижанова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"Таутургенская неполная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Толе би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И. Шорманова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"Коктобинская средняя школа с дошкольным мини-центром" отдела образования Енбекшиказахского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санаторных детских садах, дошкольных организациях для детей с ограниченными возможностями содержание детей предоставляется на бесплатной основе.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