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5e9d" w14:textId="c475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8 января 2018 года № 3. Зарегистрировано Департаментом юстиции Алматинской области 24 января 2018 года № 4510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11550), акимат Енбекшиказахского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перевозки в общеобразовательные школы детей, проживающих в отдаленных населенных пунктах Енбекшиказахского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схемы перевозки в общеобразовательные школы детей, проживающих в отдаленных населенных пунктах Енбекшиказахского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Енбекшиказахского района "Об утверждении порядка и схем перевозки в общеобразовательные школы детей, проживающих в отдаленных населенных пунктах Енбекшиказахского района" от 1 октября 2015 года № 1176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ноября 2015 года в газете "Енбекшиказах").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"Отдел образования Енбекшиказахского района" в установленном законодательством Республики Казахстан порядке обеспечить: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Енбекшиказахского района;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Енбекшиказахского района после его официального опубликования.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Енбекшиказахского района Бидаева Айбека Дуйсембековича.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Ыскак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Енбекшиказахского района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Енбекшиказахского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 (далее – Правила).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Заказчиком услуг по перевозке детей (далее – заказчик) могут выступать физические или юридические лица, ответственные за организацию специальных перевозок детей.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также самостоятельно выполняет функции перевозчика в случае возможности предоставления им подобных услуг.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заказчик соблюдает требования Правил в отношении перевозчиков.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Перевозки детей автобусами осуществляются перевозчиками на основании письменных заявок заказчиков услуг по перевозке детей.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подписывается руководителем организации – заказчика или его заместителем.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Расписание движения автобусов согласовывается перевозчиком и заказчиком.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массовых перевозок детей перевозчиком предоставляется от заказчика письменная заявка с обязательной отметкой территориального подразделения Комитета административной полиции Министерства внутренних дел Республики Казахстан (далее – КАП)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КАП для принятия мер по усилению надзора за движением на маршруте.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метра от места стоянки автобуса.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выделении автобусов для массовой перевозки детей перевозчик назначает старшего колонны (при трех и более автобусах – из числа лиц, ответственных за безопасность движения или эксплуатацию транспортных средств, а при двух – из числа водителей этих автобусов; водитель, назначаемый старшим, стаж работы на автобусах не менее 5 лет).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перевозки детей допускаются водители: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Водителю автобуса при перевозке детей запрещается: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настоящих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Отношение не урегулированные настоящим порядком перевозки в общеобразовательные школы детей, проживающих в отдаленных населенных пунктах регулируются в соответствии с действующим законодательством Республики Казахстан.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садоводческих обществах Рахатского сельского округа в среднюю школу имени Р.Токатаева города Есик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садоводческих обществах Рахатского и Болекского сельских округов в среднюю школу К.Сатпаева города Есик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садоводческих обществах Рахатского и Болекского сельских округов в среднюю школу имени В. Терешковой города Есик 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садоводческих обществах Болекского сельского округа в среднюю школу имени М. Горького города Есик 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Базаркелды в среднюю школу имени И.Жансугурова села Космос 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6962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Орнек в среднюю школу Енбек 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Сатай в среднюю школу имени К.Орымбетова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Дихан в среднюю школу имени М.Ауэзова 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5692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Торгайбаза в среднюю школу №1 в селе Шелек 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пунктах и садоводческом обществе в среднюю школу Балтабай 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10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садоводческих обществах Рахатского сельского округа в среднюю школу имени Ш.Уалиханова 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10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Молочно-товарной ферме в среднюю школу Малыбай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1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садоводческих обществах Болекского сельского округа и проживающих в отдаленном населенном пункте Баяндай в среднюю школу имени Х. Абдуллина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11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населенных пунктах Акши, Казатком в среднюю школу имени Н.Островского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11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садоводческих обществах Аватского и Байтерекского сельских округов в среднюю школу имени Байтерек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12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Лавар и Достык в среднюю школу имени А.Саттарова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1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Орикти в школу Б.Майлина 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постановлению акимата Енбекшиказахского района от "8" января 2018 года № 3 "Об утверждении порядка и схем перевозки в общеобразовательные школы детей, проживающих в отдаленных населенных пунктах Енбекшиказахского района"</w:t>
            </w:r>
          </w:p>
        </w:tc>
      </w:tr>
    </w:tbl>
    <w:bookmarkStart w:name="z12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молочно-товарной ферме в среднюю школу имени Ш.Уалиханова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