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7159" w14:textId="9cb7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22 декабря 2017 года № 22-1 "О бюджете Енбекшиказахского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23 февраля 2018 года № 24-2. Зарегистрировано Департаментом юстиции Алматинской области 12 марта 2018 года № 4546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2018-2020 годы" от 22 декабря 2017 года № 22-1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19499814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3890638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24318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99434 тысячи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15485424 тысячи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изьятия 420900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3409942 тысячи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2704352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8950230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19986418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72916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108225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35309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559520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559520 тысяч тенге.";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Предусмотреть в районном бюджете на 2018 год объемы бюджетных изьятий из бюджетов города районного значения, сельских округов в районный бюджет в сумме 420900 тысяч тенге, в том числе: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2"/>
        <w:gridCol w:w="9718"/>
      </w:tblGrid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округа Байдибек 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Байтерекского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Есикского городского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Каракемерского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Рахатского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Шелекского сельского округа</w:t>
            </w:r>
          </w:p>
          <w:bookmarkEnd w:id="21"/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168128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 тысячи тенге.";</w:t>
            </w:r>
          </w:p>
          <w:bookmarkEnd w:id="22"/>
        </w:tc>
      </w:tr>
    </w:tbl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2018 год объемы бюджетных субвенций, передаваемых из районного бюджета в бюджеты сельских округов в сумме 284843 тысячи тенге, в том числе: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10173"/>
      </w:tblGrid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Акшийскому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Бартогайскому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Каратурукскому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Каражотинскому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Кырбалтабайскому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Корамскому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Согетинскому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Ташкенсазскому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Тескенсуйскому сельскому округу</w:t>
            </w:r>
          </w:p>
          <w:bookmarkEnd w:id="24"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36584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28298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 тысяча тенге.".</w:t>
            </w:r>
          </w:p>
          <w:bookmarkEnd w:id="25"/>
        </w:tc>
      </w:tr>
    </w:tbl>
    <w:bookmarkStart w:name="z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Енбекшиказахского районного маслихата "По соблюдению законодательства и бюджету".</w:t>
      </w:r>
    </w:p>
    <w:bookmarkEnd w:id="27"/>
    <w:bookmarkStart w:name="z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Кураметова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6"/>
        <w:gridCol w:w="5394"/>
      </w:tblGrid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"23" февраля 2018 года № 24-2 "О внесении изменений в решение Енбекшиказахского районного маслихата от 22 декабря 2017 года № 22-1 "О бюджете Енбекшиказахского района на 2018-2020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Енбекшиказахского районного маслихата от 22 декабря 2017 года № 22-1 "О бюджете Енбекшиказахского района на 2018-2020 годы"</w:t>
            </w:r>
          </w:p>
        </w:tc>
      </w:tr>
    </w:tbl>
    <w:bookmarkStart w:name="z8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19499814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756357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15485424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15064524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 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-559520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