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151a" w14:textId="9a71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7 марта 2018 года № 25-22. Зарегистрировано Департаментом юстиции Алматинской области 29 марта 2018 года № 4611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"О бюджетах города Есик и сельских округов Енбекшиказахского района на 2018- 2020 годы" от 27 декабря 2017 года № 23-1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4495</w:t>
      </w:r>
      <w:r>
        <w:rPr>
          <w:rFonts w:ascii="Times New Roman"/>
          <w:b w:val="false"/>
          <w:i w:val="false"/>
          <w:color w:val="000000"/>
          <w:sz w:val="28"/>
        </w:rPr>
        <w:t>, опубликован 6 февраля 2018 года в Эталонном контрольном банке нормативно правовых актов Республики Казахстан) следующие изменения: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Аватского сельского округа на 2018-2020 годы, согласно приложениям 1, 2 и 3 к настоящему решению соответственно, в том числе на 2018 год в следующих объемах: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41194 тысячи тенге, в том числе: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38194 тысячи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3000 тысяч тенге, в том числе: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3000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41194 тысячи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Асинского сельского округа на 2018-2020 годы, согласно приложениям 4, 5 и 6 к настоящему решению соответственно, в том числе на 2018 год в следующих объемах: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68230 тысяч тенге, в том числе: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23403 тысячи тенге;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44827 тысяч тенге, в том числе: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44827 тысяч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68230 тысяч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Акшийского сельского округа на 2018-2020 годы, согласно приложениям 7, 8 и 9 к настоящему решению соответственно, в том числе на 2018 год в следующих объемах: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51155 тысяч тенге, в том числе: 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21006 тысяч тенге;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30149 тысяч тенге, в том числе: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30149 тысяч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51155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Байдибек бия на 2018-2020 годы, согласно приложениям 10, 11 и 12 к настоящему решению соответственно, в том числе на 2018 год в следующих объемах: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74157 тысяч тенге, в том числе: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51657 тысяч тенге;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22500 тысяч тенге, в том числе: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22500 тысяч тенге;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74157 тысяч тенге;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Балтабайского сельского округа на 2018-2020 годы, согласно приложениям 13, 14 и 15 к настоящему решению соответственно, в том числе на 2018 год в следующих объемах: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70442 тысячи тенге, в том числе: 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44150 тысяч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26292 тысячи тенге, в том числе: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26292 тысячи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70442 тысячи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Байтерекского сельского округа на 2018-2020 годы, согласно приложениям 16, 17 и 18 к настоящему решению соответственно, в том числе на 2018 год в следующих объемах: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91918 тысяч тенге, в том числе: 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81918 тысяч тенге;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10000 тысяч тенге, в том числе: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10000 тысяч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91918 тысяч тенге;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Болекского сельского округа на 2018-2020 годы, согласно приложениям 19, 20 и 21 к настоящему решению соответственно, в том числе на 2018 год в следующих объемах: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67207 тысяч тенге, в том числе: 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44592 тысячи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22615 тысяч тенге, в том числе: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22615 тысяч тенге;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67207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Бартогайского сельского округа на 2018-2020 годы, согласно приложениям 22, 23 и 24 к настоящему решению соответственно, в том числе на 2018 год в следующих объемах: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76812 тысяч тенге, в том числе: 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31228 тысяч тенге;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45584 тысячи тенге, в том числе: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45584 тысячи тенге;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76812 тысяч тенге;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города Есик на 2018-2020 годы, согласно приложениям 25, 26 и 27 к настоящему решению соответственно, в том числе на 2018 год в следующих объемах: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430173 тысячи тенге, в том числе: 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430173 тысячи тенге;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0 тенге, в том числе: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430173 тысячи тенге;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Жанашарского сельского округа на 2018-2020 годы, согласно приложениям 28, 29 и 30 к настоящему решению соответственно, в том числе на 2018 год в следующих объемах: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55334 тысячи тенге, в том числе: 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49334 тысячи тенге;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6000 тысяч тенге, в том числе: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6000 тысяч тенге;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55334 тысячи тенге;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Каратурукского сельского округа на 2018-2020 годы, согласно приложениям 31, 32 и 33 к настоящему решению соответственно, в том числе на 2018 год в следующих объемах: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52246 тысяч тенге, в том числе: 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40264 тысячи тенге;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11982 тысячи тенге, в том числе: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11982 тысячи тенге;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52246 тысяч тенге;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Каракемерского сельского округа на 2018-2020 годы, согласно приложениям 34, 35 и 36 к настоящему решению соответственно, в том числе на 2018 год в следующих объемах: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69981 тысяча тенге, в том числе: 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57981 тысяча тенге;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12000 тысяч тенге, в том числе: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12000 тысяч тенге;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69981 тысяча тенге;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Каражотинского сельского округа на 2018-2020 годы, согласно приложениям 37, 38 и 39 к настоящему решению соответственно, в том числе на 2018 год в следующих объемах: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66757 тысяч тенге, в том числе: 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23209 тысяч тенге;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43548 тысяч тенге, в том числе: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43548 тысяч тенге;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66757 тысяч тенге;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Кырбалтабайского сельского округа на 2018-2020 годы, согласно приложениям 40, 41 и 42 к настоящему решению соответственно, в том числе на 2018 год в следующих объемах: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35140 тысяч тенге, в том числе: 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16705 тысяч тенге;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18435 тысяч тенге, в том числе: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18435 тысяч тенге;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35140 тысяч тенге;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Корамского сельского округа на 2018-2020 годы, согласно приложениям 43, 44 и 45 к настоящему решению соответственно, в том числе на 2018 год в следующих объемах: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29732 тысячи тенге, в том числе: 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12102 тысячи тенге;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17630 тысяч тенге, в том числе: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17630 тысяч тенге;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29732 тысячи тенге;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Казахстанского сельского округа на 2018-2020 годы, согласно приложениям 46, 47 и 48 к настоящему решению соответственно, в том числе на 2018 год в следующих объемах: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45073 тысячи тенге, в том числе: 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35173 тысячи тенге;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9900 тысяч тенге, в том числе: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9900 тысяч тенге;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45073 тысячи тенге;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Коктобинского сельского округа на 2018-2020 годы, согласно приложениям 49, 50 и 51 к настоящему решению соответственно, в том числе на 2018 год в следующих объемах: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95616 тысяч тенге, в том числе: 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56024 тысячи тенге;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39592 тысячи тенге, в том числе: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39592 тысячи тенге;</w:t>
      </w:r>
    </w:p>
    <w:bookmarkEnd w:id="249"/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50"/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95616 тысяч тенге;</w:t>
      </w:r>
    </w:p>
    <w:bookmarkEnd w:id="251"/>
    <w:bookmarkStart w:name="z2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52"/>
    <w:bookmarkStart w:name="z26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3"/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54"/>
    <w:bookmarkStart w:name="z26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55"/>
    <w:bookmarkStart w:name="z2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56"/>
    <w:bookmarkStart w:name="z2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57"/>
    <w:bookmarkStart w:name="z2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Малыбайского сельского округа на 2018-2020 годы, согласно приложениям 52, 53 и 54 к настоящему решению соответственно, в том числе на 2018 год в следующих объемах:</w:t>
      </w:r>
    </w:p>
    <w:bookmarkEnd w:id="258"/>
    <w:bookmarkStart w:name="z26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39964 тысячи тенге, в том числе: </w:t>
      </w:r>
    </w:p>
    <w:bookmarkEnd w:id="259"/>
    <w:bookmarkStart w:name="z27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14538 тысяч тенге;</w:t>
      </w:r>
    </w:p>
    <w:bookmarkEnd w:id="260"/>
    <w:bookmarkStart w:name="z2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61"/>
    <w:bookmarkStart w:name="z27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62"/>
    <w:bookmarkStart w:name="z27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25426 тысяч тенге, в том числе:</w:t>
      </w:r>
    </w:p>
    <w:bookmarkEnd w:id="263"/>
    <w:bookmarkStart w:name="z2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25426 тысяч тенге;</w:t>
      </w:r>
    </w:p>
    <w:bookmarkEnd w:id="264"/>
    <w:bookmarkStart w:name="z2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65"/>
    <w:bookmarkStart w:name="z27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39964 тысячи тенге;</w:t>
      </w:r>
    </w:p>
    <w:bookmarkEnd w:id="266"/>
    <w:bookmarkStart w:name="z27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7"/>
    <w:bookmarkStart w:name="z27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8"/>
    <w:bookmarkStart w:name="z27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9"/>
    <w:bookmarkStart w:name="z28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70"/>
    <w:bookmarkStart w:name="z28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71"/>
    <w:bookmarkStart w:name="z28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72"/>
    <w:bookmarkStart w:name="z28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Масакского сельского округа на 2018-2020 годы, согласно приложениям 55, 56 и 57 к настоящему решению соответственно, в том числе на 2018 год в следующих объемах:</w:t>
      </w:r>
    </w:p>
    <w:bookmarkEnd w:id="273"/>
    <w:bookmarkStart w:name="z28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66872 тысячи тенге, в том числе: </w:t>
      </w:r>
    </w:p>
    <w:bookmarkEnd w:id="274"/>
    <w:bookmarkStart w:name="z28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31074 тысячи тенге;</w:t>
      </w:r>
    </w:p>
    <w:bookmarkEnd w:id="275"/>
    <w:bookmarkStart w:name="z28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6"/>
    <w:bookmarkStart w:name="z28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7"/>
    <w:bookmarkStart w:name="z28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35798 тысяч тенге, в том числе:</w:t>
      </w:r>
    </w:p>
    <w:bookmarkEnd w:id="278"/>
    <w:bookmarkStart w:name="z28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35798 тысяч тенге;</w:t>
      </w:r>
    </w:p>
    <w:bookmarkEnd w:id="279"/>
    <w:bookmarkStart w:name="z29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80"/>
    <w:bookmarkStart w:name="z29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66872 тысячи тенге;</w:t>
      </w:r>
    </w:p>
    <w:bookmarkEnd w:id="281"/>
    <w:bookmarkStart w:name="z29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2"/>
    <w:bookmarkStart w:name="z29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3"/>
    <w:bookmarkStart w:name="z29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4"/>
    <w:bookmarkStart w:name="z29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85"/>
    <w:bookmarkStart w:name="z29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86"/>
    <w:bookmarkStart w:name="z29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87"/>
    <w:bookmarkStart w:name="z29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Согетинского сельского округа на 2018-2020 годы, согласно приложениям 58, 59 и 60 к настоящему решению соответственно, в том числе на 2018 год в следующих объемах:</w:t>
      </w:r>
    </w:p>
    <w:bookmarkEnd w:id="288"/>
    <w:bookmarkStart w:name="z29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25262 тысячи тенге, в том числе: </w:t>
      </w:r>
    </w:p>
    <w:bookmarkEnd w:id="289"/>
    <w:bookmarkStart w:name="z30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12605 тысяч тенге;</w:t>
      </w:r>
    </w:p>
    <w:bookmarkEnd w:id="290"/>
    <w:bookmarkStart w:name="z30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91"/>
    <w:bookmarkStart w:name="z30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2"/>
    <w:bookmarkStart w:name="z30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12657 тысяч тенге, в том числе:</w:t>
      </w:r>
    </w:p>
    <w:bookmarkEnd w:id="293"/>
    <w:bookmarkStart w:name="z30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12657 тысяч тенге;</w:t>
      </w:r>
    </w:p>
    <w:bookmarkEnd w:id="294"/>
    <w:bookmarkStart w:name="z30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95"/>
    <w:bookmarkStart w:name="z30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25262 тысячи тенге;</w:t>
      </w:r>
    </w:p>
    <w:bookmarkEnd w:id="296"/>
    <w:bookmarkStart w:name="z30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7"/>
    <w:bookmarkStart w:name="z30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8"/>
    <w:bookmarkStart w:name="z30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9"/>
    <w:bookmarkStart w:name="z31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00"/>
    <w:bookmarkStart w:name="z31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01"/>
    <w:bookmarkStart w:name="z31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302"/>
    <w:bookmarkStart w:name="z31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Рахатского сельского округа на 2018-2020 годы, согласно приложениям 61, 62 и 63 к настоящему решению соответственно, в том числе на 2018 год в следующих объемах:</w:t>
      </w:r>
    </w:p>
    <w:bookmarkEnd w:id="303"/>
    <w:bookmarkStart w:name="z31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80815 тысяч тенге, в том числе: </w:t>
      </w:r>
    </w:p>
    <w:bookmarkEnd w:id="304"/>
    <w:bookmarkStart w:name="z31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75415 тысяч тенге;</w:t>
      </w:r>
    </w:p>
    <w:bookmarkEnd w:id="305"/>
    <w:bookmarkStart w:name="z31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06"/>
    <w:bookmarkStart w:name="z31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07"/>
    <w:bookmarkStart w:name="z31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5400 тысяч тенге, в том числе:</w:t>
      </w:r>
    </w:p>
    <w:bookmarkEnd w:id="308"/>
    <w:bookmarkStart w:name="z31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5400 тысяч тенге;</w:t>
      </w:r>
    </w:p>
    <w:bookmarkEnd w:id="309"/>
    <w:bookmarkStart w:name="z32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10"/>
    <w:bookmarkStart w:name="z32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80815 тысяч тенге;</w:t>
      </w:r>
    </w:p>
    <w:bookmarkEnd w:id="311"/>
    <w:bookmarkStart w:name="z32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12"/>
    <w:bookmarkStart w:name="z32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3"/>
    <w:bookmarkStart w:name="z32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4"/>
    <w:bookmarkStart w:name="z32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15"/>
    <w:bookmarkStart w:name="z32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16"/>
    <w:bookmarkStart w:name="z32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317"/>
    <w:bookmarkStart w:name="z32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Саймасайского сельского округа на 2018-2020 годы, согласно приложениям 64, 65 и 66 к настоящему решению соответственно, в том числе на 2018 год в следующих объемах:</w:t>
      </w:r>
    </w:p>
    <w:bookmarkEnd w:id="318"/>
    <w:bookmarkStart w:name="z32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53515 тысяч тенге, в том числе: </w:t>
      </w:r>
    </w:p>
    <w:bookmarkEnd w:id="319"/>
    <w:bookmarkStart w:name="z33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43915 тысяч тенге;</w:t>
      </w:r>
    </w:p>
    <w:bookmarkEnd w:id="320"/>
    <w:bookmarkStart w:name="z33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21"/>
    <w:bookmarkStart w:name="z33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22"/>
    <w:bookmarkStart w:name="z33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9600 тысяч тенге, в том числе:</w:t>
      </w:r>
    </w:p>
    <w:bookmarkEnd w:id="323"/>
    <w:bookmarkStart w:name="z33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9600 тысяч тенге;</w:t>
      </w:r>
    </w:p>
    <w:bookmarkEnd w:id="324"/>
    <w:bookmarkStart w:name="z33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25"/>
    <w:bookmarkStart w:name="z33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53515 тысяч тенге;</w:t>
      </w:r>
    </w:p>
    <w:bookmarkEnd w:id="326"/>
    <w:bookmarkStart w:name="z33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27"/>
    <w:bookmarkStart w:name="z33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28"/>
    <w:bookmarkStart w:name="z33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29"/>
    <w:bookmarkStart w:name="z34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30"/>
    <w:bookmarkStart w:name="z34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31"/>
    <w:bookmarkStart w:name="z34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332"/>
    <w:bookmarkStart w:name="z34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Ташкенсазского сельского округа на 2018-2020 годы, согласно приложениям 67, 68 и 69 к настоящему решению соответственно, в том числе на 2018 год в следующих объемах:</w:t>
      </w:r>
    </w:p>
    <w:bookmarkEnd w:id="333"/>
    <w:bookmarkStart w:name="z34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32532 тысячи тенге, в том числе: </w:t>
      </w:r>
    </w:p>
    <w:bookmarkEnd w:id="334"/>
    <w:bookmarkStart w:name="z34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16796 тысяч тенге;</w:t>
      </w:r>
    </w:p>
    <w:bookmarkEnd w:id="335"/>
    <w:bookmarkStart w:name="z34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36"/>
    <w:bookmarkStart w:name="z34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37"/>
    <w:bookmarkStart w:name="z34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15736 тысяч тенге, в том числе:</w:t>
      </w:r>
    </w:p>
    <w:bookmarkEnd w:id="338"/>
    <w:bookmarkStart w:name="z34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15736 тысяч тенге;</w:t>
      </w:r>
    </w:p>
    <w:bookmarkEnd w:id="339"/>
    <w:bookmarkStart w:name="z35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40"/>
    <w:bookmarkStart w:name="z35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32532 тысячи тенге;</w:t>
      </w:r>
    </w:p>
    <w:bookmarkEnd w:id="341"/>
    <w:bookmarkStart w:name="z35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42"/>
    <w:bookmarkStart w:name="z35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43"/>
    <w:bookmarkStart w:name="z35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44"/>
    <w:bookmarkStart w:name="z35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45"/>
    <w:bookmarkStart w:name="z35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46"/>
    <w:bookmarkStart w:name="z35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347"/>
    <w:bookmarkStart w:name="z35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Утвердить бюджет Тургенского сельского округа на 2018-2020 годы, согласно приложениям 70, 71 и 72 к настоящему решению соответственно, в том числе на 2018 год в следующих объемах:</w:t>
      </w:r>
    </w:p>
    <w:bookmarkEnd w:id="348"/>
    <w:bookmarkStart w:name="z35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82651 тысяча тенге, в том числе: </w:t>
      </w:r>
    </w:p>
    <w:bookmarkEnd w:id="349"/>
    <w:bookmarkStart w:name="z36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76651 тысяча тенге;</w:t>
      </w:r>
    </w:p>
    <w:bookmarkEnd w:id="350"/>
    <w:bookmarkStart w:name="z36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51"/>
    <w:bookmarkStart w:name="z36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52"/>
    <w:bookmarkStart w:name="z36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6000 тысяч тенге, в том числе:</w:t>
      </w:r>
    </w:p>
    <w:bookmarkEnd w:id="353"/>
    <w:bookmarkStart w:name="z36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6000 тысяч тенге;</w:t>
      </w:r>
    </w:p>
    <w:bookmarkEnd w:id="354"/>
    <w:bookmarkStart w:name="z36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55"/>
    <w:bookmarkStart w:name="z36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82651 тысяча тенге;</w:t>
      </w:r>
    </w:p>
    <w:bookmarkEnd w:id="356"/>
    <w:bookmarkStart w:name="z36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57"/>
    <w:bookmarkStart w:name="z36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58"/>
    <w:bookmarkStart w:name="z36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59"/>
    <w:bookmarkStart w:name="z37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60"/>
    <w:bookmarkStart w:name="z37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61"/>
    <w:bookmarkStart w:name="z37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362"/>
    <w:bookmarkStart w:name="z37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Тескенсуйского сельского округа на 2018-2020 годы, согласно приложениям 73, 74 и 75 к настоящему решению соответственно, в том числе на 2018 год в следующих объемах:</w:t>
      </w:r>
    </w:p>
    <w:bookmarkEnd w:id="363"/>
    <w:bookmarkStart w:name="z37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33544 тысячи тенге, в том числе: </w:t>
      </w:r>
    </w:p>
    <w:bookmarkEnd w:id="364"/>
    <w:bookmarkStart w:name="z37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13253 тысячи тенге;</w:t>
      </w:r>
    </w:p>
    <w:bookmarkEnd w:id="365"/>
    <w:bookmarkStart w:name="z37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66"/>
    <w:bookmarkStart w:name="z37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67"/>
    <w:bookmarkStart w:name="z37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20291 тысяча тенге, в том числе:</w:t>
      </w:r>
    </w:p>
    <w:bookmarkEnd w:id="368"/>
    <w:bookmarkStart w:name="z37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20291 тысяча тенге;</w:t>
      </w:r>
    </w:p>
    <w:bookmarkEnd w:id="369"/>
    <w:bookmarkStart w:name="z38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70"/>
    <w:bookmarkStart w:name="z38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33544 тысячи тенге;</w:t>
      </w:r>
    </w:p>
    <w:bookmarkEnd w:id="371"/>
    <w:bookmarkStart w:name="z38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72"/>
    <w:bookmarkStart w:name="z38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73"/>
    <w:bookmarkStart w:name="z38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74"/>
    <w:bookmarkStart w:name="z38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75"/>
    <w:bookmarkStart w:name="z38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76"/>
    <w:bookmarkStart w:name="z38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377"/>
    <w:bookmarkStart w:name="z38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Утвердить бюджет Шелекского сельского округа на 2018-2020 годы, согласно приложениям 76, 77 и 78 к настоящему решению соответственно, в том числе на 2018 год в следующих объемах:</w:t>
      </w:r>
    </w:p>
    <w:bookmarkEnd w:id="378"/>
    <w:bookmarkStart w:name="z38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217056 тысяч тенге, в том числе: </w:t>
      </w:r>
    </w:p>
    <w:bookmarkEnd w:id="379"/>
    <w:bookmarkStart w:name="z39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207056 тысяч тенге;</w:t>
      </w:r>
    </w:p>
    <w:bookmarkEnd w:id="380"/>
    <w:bookmarkStart w:name="z39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1"/>
    <w:bookmarkStart w:name="z39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2"/>
    <w:bookmarkStart w:name="z39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10000 тысяч тенге, в том числе:</w:t>
      </w:r>
    </w:p>
    <w:bookmarkEnd w:id="383"/>
    <w:bookmarkStart w:name="z39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10000 тысяч тенге;</w:t>
      </w:r>
    </w:p>
    <w:bookmarkEnd w:id="384"/>
    <w:bookmarkStart w:name="z39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85"/>
    <w:bookmarkStart w:name="z39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217056 тысяч тенге;</w:t>
      </w:r>
    </w:p>
    <w:bookmarkEnd w:id="386"/>
    <w:bookmarkStart w:name="z39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87"/>
    <w:bookmarkStart w:name="z39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88"/>
    <w:bookmarkStart w:name="z39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89"/>
    <w:bookmarkStart w:name="z40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90"/>
    <w:bookmarkStart w:name="z40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91"/>
    <w:bookmarkStart w:name="z40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392"/>
    <w:bookmarkStart w:name="z40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Предусмотреть в бюджетах города Есик и сельских округов на 2018 год бюджетные изьятия в районный бюджет в сумме 420900 тысяч тенге, в том числе:</w:t>
      </w:r>
    </w:p>
    <w:bookmarkEnd w:id="3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530"/>
        <w:gridCol w:w="9770"/>
      </w:tblGrid>
      <w:tr>
        <w:trPr>
          <w:trHeight w:val="30" w:hRule="atLeast"/>
        </w:trPr>
        <w:tc>
          <w:tcPr>
            <w:tcW w:w="2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Аватский сельский округ </w:t>
            </w:r>
          </w:p>
          <w:bookmarkEnd w:id="394"/>
          <w:bookmarkStart w:name="z40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Байдибек бия</w:t>
            </w:r>
          </w:p>
          <w:bookmarkEnd w:id="395"/>
          <w:bookmarkStart w:name="z40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Байтерекский сельский округ </w:t>
            </w:r>
          </w:p>
          <w:bookmarkEnd w:id="396"/>
          <w:bookmarkStart w:name="z40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Есикский городской округ </w:t>
            </w:r>
          </w:p>
          <w:bookmarkEnd w:id="397"/>
          <w:bookmarkStart w:name="z40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Жанашарский сельский округ</w:t>
            </w:r>
          </w:p>
          <w:bookmarkEnd w:id="398"/>
          <w:bookmarkStart w:name="z40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Каракемерский сельский округ</w:t>
            </w:r>
          </w:p>
          <w:bookmarkEnd w:id="399"/>
          <w:bookmarkStart w:name="z41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сельский округ</w:t>
            </w:r>
          </w:p>
          <w:bookmarkEnd w:id="400"/>
          <w:bookmarkStart w:name="z41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Рахатский сельский округ</w:t>
            </w:r>
          </w:p>
          <w:bookmarkEnd w:id="401"/>
          <w:bookmarkStart w:name="z41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Саймасайский сельский округ</w:t>
            </w:r>
          </w:p>
          <w:bookmarkEnd w:id="402"/>
          <w:bookmarkStart w:name="z41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Тургенский сельский округ 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Шелекский сельский округ </w:t>
            </w:r>
          </w:p>
        </w:tc>
        <w:tc>
          <w:tcPr>
            <w:tcW w:w="9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 тысяч тенге;</w:t>
            </w:r>
          </w:p>
          <w:bookmarkEnd w:id="404"/>
          <w:bookmarkStart w:name="z41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 тысяч тенге;</w:t>
            </w:r>
          </w:p>
          <w:bookmarkEnd w:id="405"/>
          <w:bookmarkStart w:name="z41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 тысяч тенге;</w:t>
            </w:r>
          </w:p>
          <w:bookmarkEnd w:id="406"/>
          <w:bookmarkStart w:name="z41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168128 тысяч тенге;</w:t>
            </w:r>
          </w:p>
          <w:bookmarkEnd w:id="407"/>
          <w:bookmarkStart w:name="z41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 тысяч тенге;</w:t>
            </w:r>
          </w:p>
          <w:bookmarkEnd w:id="408"/>
          <w:bookmarkStart w:name="z41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 тысяч тенге;</w:t>
            </w:r>
          </w:p>
          <w:bookmarkEnd w:id="409"/>
          <w:bookmarkStart w:name="z42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 тысяч тенге;</w:t>
            </w:r>
          </w:p>
          <w:bookmarkEnd w:id="410"/>
          <w:bookmarkStart w:name="z42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 тысяч тенге;</w:t>
            </w:r>
          </w:p>
          <w:bookmarkEnd w:id="411"/>
          <w:bookmarkStart w:name="z42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 тысячи тенге;</w:t>
            </w:r>
          </w:p>
          <w:bookmarkEnd w:id="412"/>
          <w:bookmarkStart w:name="z42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 тысячи тенге;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90053 тысячи тенге.". </w:t>
            </w:r>
          </w:p>
        </w:tc>
      </w:tr>
    </w:tbl>
    <w:bookmarkStart w:name="z42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414"/>
    <w:bookmarkStart w:name="z42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Енбекшиказахского районного маслихата "По соблюдению законодательства и бюджету".</w:t>
      </w:r>
    </w:p>
    <w:bookmarkEnd w:id="415"/>
    <w:bookmarkStart w:name="z42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к решению Енбекшиказахского районного маслихата от "7" марта 2018 года № 25-22 "О внесении изменений в решение Енбекшиказахского районного маслихата от 27 декабря 2017 года № 23-1 "О бюджетах города Есик и сельских округов Енбекшиказахского района на 2018-2020 годы" </w:t>
      </w:r>
    </w:p>
    <w:bookmarkEnd w:id="4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"Отдел экономики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бюджетного планирования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Енбекшиказахского района"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Жакеев Ермек Ильянович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6"/>
        <w:gridCol w:w="5414"/>
      </w:tblGrid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"7" марта 2018 года № 25-22 "О внесении изменений в решение Енбекшиказахского районного маслихата  от 27 декабря 2017 года № 23-1 "О бюджетах города Есик и сельских округов Енбекшиказахского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Енбекшиказахского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23-1 "О бюджетах города Есик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сельских округов Енбекшиказахского района на 2018-2020 годы"</w:t>
            </w:r>
          </w:p>
        </w:tc>
      </w:tr>
    </w:tbl>
    <w:bookmarkStart w:name="z454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2018 год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9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0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1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2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2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8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9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0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1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2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3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34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6"/>
        <w:gridCol w:w="5414"/>
      </w:tblGrid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Енбекшиказахского районного маслихата от "7" марта 2018 года № 25-22 "О внесении изменений в решение Енбекшиказахского районного маслихата  от 27 декабря 2017 года № 23-1 "О бюджетах города Есик и сельских округов Енбекшиказахского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540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Асинского сельского округа на 2018 год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6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7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8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9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4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5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6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7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8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9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50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6"/>
        <w:gridCol w:w="5414"/>
      </w:tblGrid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Енбекшиказахского районного маслихата от "7" марта 2018 года № 25-22 "О внесении изменений в решение Енбекшиказахского районного маслихата  от 27 декабря 2017 года № 23-1 "О бюджетах города Есик и сельских округов Енбекшиказахского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625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2018 год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2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3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4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5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5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1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2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3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4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5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6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67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6"/>
        <w:gridCol w:w="5414"/>
      </w:tblGrid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Енбекшиказахского районного маслихата от "7" марта 2018 года № 25-22 "О внесении изменений в решение Енбекшиказахского районного маслихата  от 27 декабря 2017 года № 23-1 "О бюджетах города Есик и сельских округов Енбекшиказахского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2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Байдибек бия на 2018 год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9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0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1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2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7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7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78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9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0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1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2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83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6"/>
        <w:gridCol w:w="5414"/>
      </w:tblGrid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Енбекшиказахского районного маслихата от "7" марта 2018 года № 25-22 "О внесении изменений в решение Енбекшиказахского районного маслихата  от 27 декабря 2017 года № 23-1 "О бюджетах города Есик и сельских округов Енбекшиказахского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795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Балтабайского сельского округа на 2018 год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5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6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7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8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8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9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4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5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6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7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98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9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00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6"/>
        <w:gridCol w:w="5414"/>
      </w:tblGrid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Енбекшиказахского районного маслихата от "7" марта 2018 года № 25-22 "О внесении изменений в решение Енбекшиказахского районного маслихата  от 27 декабря 2017 года № 23-1 "О бюджетах города Есик и сельских округов Енбекшиказахского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882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2018 год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2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3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4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5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0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0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0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1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2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3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4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5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6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7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18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6"/>
        <w:gridCol w:w="5414"/>
      </w:tblGrid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Енбекшиказахского районного маслихата от "7" марта 2018 года № 25-22 "О внесении изменений в решение Енбекшиказахского районного маслихата  от 27 декабря 2017 года № 23-1 "О бюджетах города Есик и сельских округов Енбекшиказахского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976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Болекского сельского округа на 2018 год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0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1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2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3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2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2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2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2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9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0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1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2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3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4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35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6"/>
        <w:gridCol w:w="5414"/>
      </w:tblGrid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Енбекшиказахского районного маслихата от "7" марта 2018 года № 25-22 "О внесении изменений в решение Енбекшиказахского районного маслихата  от 27 декабря 2017 года № 23-1 "О бюджетах города Есик и сельских округов Енбекшиказахского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1063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Бартогайского сельского округа на 2018 год</w:t>
      </w:r>
    </w:p>
    <w:bookmarkEnd w:id="5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7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8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9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0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4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4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4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4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45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6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7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48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49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0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51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6"/>
        <w:gridCol w:w="5414"/>
      </w:tblGrid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Енбекшиказахского районного маслихата от "7" марта 2018 года № 25-22 "О внесении изменений в решение Енбекшиказахского районного маслихата  от 27 декабря 2017 года № 23-1 "О бюджетах города Есик и сельских округов Енбекшиказахского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1146" w:id="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Есик на 2018 год</w:t>
      </w:r>
    </w:p>
    <w:bookmarkEnd w:id="5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2031"/>
        <w:gridCol w:w="1308"/>
        <w:gridCol w:w="2721"/>
        <w:gridCol w:w="4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3"/>
        </w:tc>
        <w:tc>
          <w:tcPr>
            <w:tcW w:w="4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430173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4"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430173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5"/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56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57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8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59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60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1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2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63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4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5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66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67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8"/>
        <w:gridCol w:w="5422"/>
      </w:tblGrid>
      <w:tr>
        <w:trPr>
          <w:trHeight w:val="30" w:hRule="atLeast"/>
        </w:trPr>
        <w:tc>
          <w:tcPr>
            <w:tcW w:w="8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Енбекшиказахского районного маслихата от "7" марта 2018 года № 25-22 "О внесении изменений в решение Енбекшиказахского районного маслихата  от 27 декабря 2017 года № 23-1 "О бюджетах города Есик и сельских округов Енбекшиказахского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1230" w:id="5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Жанашарского сельского округа на 2018 год</w:t>
      </w:r>
    </w:p>
    <w:bookmarkEnd w:id="5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9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0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1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2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7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7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78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79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0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81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2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3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84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8"/>
        <w:gridCol w:w="5422"/>
      </w:tblGrid>
      <w:tr>
        <w:trPr>
          <w:trHeight w:val="30" w:hRule="atLeast"/>
        </w:trPr>
        <w:tc>
          <w:tcPr>
            <w:tcW w:w="8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Енбекшиказахского районного маслихата от "7" марта 2018 года № 25-22 "О внесении изменений в решение Енбекшиказахского районного маслихата  от 27 декабря 2017 года № 23-1 "О бюджетах города Есик и сельских округов Енбекшиказахского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1316" w:id="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Каратурукского сельского округа на 2018 год</w:t>
      </w:r>
    </w:p>
    <w:bookmarkEnd w:id="5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86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7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8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9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9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9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9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94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95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6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97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98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9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00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8"/>
        <w:gridCol w:w="5422"/>
      </w:tblGrid>
      <w:tr>
        <w:trPr>
          <w:trHeight w:val="30" w:hRule="atLeast"/>
        </w:trPr>
        <w:tc>
          <w:tcPr>
            <w:tcW w:w="8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Енбекшиказахского районного маслихата от "7" марта 2018 года № 25-22 "О внесении изменений в решение Енбекшиказахского районного маслихата  от 27 декабря 2017 года № 23-1 "О бюджетах города Есик и сельских округов Енбекшиказахского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1399" w:id="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Каракемирского сельского округа на 2018 год</w:t>
      </w:r>
    </w:p>
    <w:bookmarkEnd w:id="6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02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3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4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5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0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0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0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1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11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12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3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14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15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6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17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8"/>
        <w:gridCol w:w="5422"/>
      </w:tblGrid>
      <w:tr>
        <w:trPr>
          <w:trHeight w:val="30" w:hRule="atLeast"/>
        </w:trPr>
        <w:tc>
          <w:tcPr>
            <w:tcW w:w="8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Енбекшиказахского районного маслихата от "7" марта 2018 года № 25-22 "О внесении изменений в решение Енбекшиказахского районного маслихата  от 27 декабря 2017 года № 23-1 "О бюджетах города Есик и сельских округов Енбекшиказахского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1486" w:id="6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Каражотинского сельского округа на 2018 год</w:t>
      </w:r>
    </w:p>
    <w:bookmarkEnd w:id="6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19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0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1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2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2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2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2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28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29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30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31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32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33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34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8"/>
        <w:gridCol w:w="5422"/>
      </w:tblGrid>
      <w:tr>
        <w:trPr>
          <w:trHeight w:val="30" w:hRule="atLeast"/>
        </w:trPr>
        <w:tc>
          <w:tcPr>
            <w:tcW w:w="8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Енбекшиказахского районного маслихата от "7" марта 2018 года № 25-22 "О внесении изменений в решение Енбекшиказахского районного маслихата  от 27 декабря 2017 года № 23-1 "О бюджетах города Есик и сельских округов Енбекшиказахского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1572" w:id="6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Кырбалтабайского сельского округа на 2018 год</w:t>
      </w:r>
    </w:p>
    <w:bookmarkEnd w:id="6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36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7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8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39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4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4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4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44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45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46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47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48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49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50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8"/>
        <w:gridCol w:w="5422"/>
      </w:tblGrid>
      <w:tr>
        <w:trPr>
          <w:trHeight w:val="30" w:hRule="atLeast"/>
        </w:trPr>
        <w:tc>
          <w:tcPr>
            <w:tcW w:w="8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Енбекшиказахского районного маслихата от "7" марта 2018 года № 25-22 "О внесении изменений в решение Енбекшиказахского районного маслихата  от 27 декабря 2017 года № 23-1 "О бюджетах города Есик и сельских округов Енбекшиказахского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1655" w:id="6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Корамского сельского округа на 2018 год</w:t>
      </w:r>
    </w:p>
    <w:bookmarkEnd w:id="6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52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3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4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55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5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5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59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60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61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62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63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64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65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8"/>
        <w:gridCol w:w="5422"/>
      </w:tblGrid>
      <w:tr>
        <w:trPr>
          <w:trHeight w:val="30" w:hRule="atLeast"/>
        </w:trPr>
        <w:tc>
          <w:tcPr>
            <w:tcW w:w="8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Енбекшиказахского районного маслихата от "7" марта 2018 года № 25-22 "О внесении изменений в решение Енбекшиказахского районного маслихата  от 27 декабря 2017 года № 23-1 "О бюджетах города Есик и сельских округов Енбекшиказахского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1734" w:id="6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2018 год</w:t>
      </w:r>
    </w:p>
    <w:bookmarkEnd w:id="6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67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8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9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70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7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7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7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75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76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77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78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79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80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81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8"/>
        <w:gridCol w:w="5422"/>
      </w:tblGrid>
      <w:tr>
        <w:trPr>
          <w:trHeight w:val="30" w:hRule="atLeast"/>
        </w:trPr>
        <w:tc>
          <w:tcPr>
            <w:tcW w:w="8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Енбекшиказахского районного маслихата от "7" марта 2018 года № 25-22 "О внесении изменений в решение Енбекшиказахского районного маслихата  от 27 декабря 2017 года № 23-1 "О бюджетах города Есик и сельских округов Енбекшиказахского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1816" w:id="6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2018 год</w:t>
      </w:r>
    </w:p>
    <w:bookmarkEnd w:id="6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83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4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5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86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8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8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9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9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92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93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94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95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96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97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98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8"/>
        <w:gridCol w:w="5422"/>
      </w:tblGrid>
      <w:tr>
        <w:trPr>
          <w:trHeight w:val="30" w:hRule="atLeast"/>
        </w:trPr>
        <w:tc>
          <w:tcPr>
            <w:tcW w:w="8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Енбекшиказахского районного маслихата от "7" марта 2018 года № 25-22 "О внесении изменений в решение Енбекшиказахского районного маслихата  от 52 декабря 2017 года № 23-1 "О бюджетах города Есик и сельских округов Енбекшиказахского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1902" w:id="6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2018 год</w:t>
      </w:r>
    </w:p>
    <w:bookmarkEnd w:id="6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00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1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2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03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2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0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0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0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0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09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10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11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12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13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14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15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8"/>
        <w:gridCol w:w="5422"/>
      </w:tblGrid>
      <w:tr>
        <w:trPr>
          <w:trHeight w:val="30" w:hRule="atLeast"/>
        </w:trPr>
        <w:tc>
          <w:tcPr>
            <w:tcW w:w="8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Енбекшиказахского районного маслихата от "7" марта 2018 года № 25-22 "О внесении изменений в решение Енбекшиказахского районного маслихата  от 27 декабря 2017 года № 23-1 "О бюджетах города Есик и сельских округов Енбекшиказахского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1988" w:id="7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Масакского сельского округа на 2018 год</w:t>
      </w:r>
    </w:p>
    <w:bookmarkEnd w:id="7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17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8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9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20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2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7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2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2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2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26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27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28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29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30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31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32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8"/>
        <w:gridCol w:w="5422"/>
      </w:tblGrid>
      <w:tr>
        <w:trPr>
          <w:trHeight w:val="30" w:hRule="atLeast"/>
        </w:trPr>
        <w:tc>
          <w:tcPr>
            <w:tcW w:w="8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Енбекшиказахского районного маслихата от "7" марта 2018 года № 25-22 "О внесении изменений в решение Енбекшиказахского районного маслихата  от 27 декабря 2017 года № 23-1 "О бюджетах города Есик и сельских округов Енбекшиказахского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2074" w:id="7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Согетинского сельского округа на 2018 год</w:t>
      </w:r>
    </w:p>
    <w:bookmarkEnd w:id="7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34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5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36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37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9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3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5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4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41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42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43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2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44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45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46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47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8"/>
        <w:gridCol w:w="5422"/>
      </w:tblGrid>
      <w:tr>
        <w:trPr>
          <w:trHeight w:val="30" w:hRule="atLeast"/>
        </w:trPr>
        <w:tc>
          <w:tcPr>
            <w:tcW w:w="8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Енбекшиказахского районного маслихата от "7" марта 2018 года № 25-22 "О внесении изменений в решение Енбекшиказахского районного маслихата  от 27 декабря 2017 года № 23-1 "О бюджетах города Есик и сельских округов Енбекшиказахского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2152" w:id="7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Рахатского сельского округа на 2018 год</w:t>
      </w:r>
    </w:p>
    <w:bookmarkEnd w:id="7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3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49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0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4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1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7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52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6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5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5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7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5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1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5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5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5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0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59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4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60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7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61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2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62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7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63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64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4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65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8"/>
        <w:gridCol w:w="5422"/>
      </w:tblGrid>
      <w:tr>
        <w:trPr>
          <w:trHeight w:val="30" w:hRule="atLeast"/>
        </w:trPr>
        <w:tc>
          <w:tcPr>
            <w:tcW w:w="8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Енбекшиказахского районного маслихата от "7" марта 2018 года № 25-22 "О внесении изменений в решение Енбекшиказахского районного маслихата  от 27 декабря 2017 года № 23-1 "О бюджетах города Есик и сельских округов Енбекшиказахского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2242" w:id="7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Саймасайского сельского округа на 2018 год</w:t>
      </w:r>
    </w:p>
    <w:bookmarkEnd w:id="7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3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67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7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8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4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69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7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70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7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7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7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4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7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8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7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7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76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1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77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4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78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79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80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7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81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1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82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8"/>
        <w:gridCol w:w="5422"/>
      </w:tblGrid>
      <w:tr>
        <w:trPr>
          <w:trHeight w:val="30" w:hRule="atLeast"/>
        </w:trPr>
        <w:tc>
          <w:tcPr>
            <w:tcW w:w="8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Енбекшиказахского районного маслихата от "7" марта 2018 года № 25-22 "О внесении изменений в решение Енбекшиказахского районного маслихата  от 27 декабря 2017 года № 23-1 "О бюджетах города Есик и сельских округов Енбекшиказахского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2329" w:id="7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Ташкенсазского сельского округа на 2018 год</w:t>
      </w:r>
    </w:p>
    <w:bookmarkEnd w:id="7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0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84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5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1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86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4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87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9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8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4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8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8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9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4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9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9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92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3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93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6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94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1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95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6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96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97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3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98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8"/>
        <w:gridCol w:w="5422"/>
      </w:tblGrid>
      <w:tr>
        <w:trPr>
          <w:trHeight w:val="30" w:hRule="atLeast"/>
        </w:trPr>
        <w:tc>
          <w:tcPr>
            <w:tcW w:w="8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Енбекшиказахского районного маслихата от "7" марта 2018 года № 25-22 "О внесении изменений в решение Енбекшиказахского районного маслихата  от 27 декабря 2017 года № 23-1 "О бюджетах города Есик и сельских округов Енбекшиказахского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2411" w:id="7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Тургенского сельского округа на 2018 год</w:t>
      </w:r>
    </w:p>
    <w:bookmarkEnd w:id="7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2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00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6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1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3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02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6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03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1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0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6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0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0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0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7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0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1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0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5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0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0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10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4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11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7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12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2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13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7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14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0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15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4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16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8"/>
        <w:gridCol w:w="5422"/>
      </w:tblGrid>
      <w:tr>
        <w:trPr>
          <w:trHeight w:val="30" w:hRule="atLeast"/>
        </w:trPr>
        <w:tc>
          <w:tcPr>
            <w:tcW w:w="8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Енбекшиказахского районного маслихата от "7" марта 2018 года № 25-22 "О внесении изменений в решение Енбекшиказахского районного маслихата  от 27 декабря 2017 года № 23-1 "О бюджетах города Есик и сельских округов Енбекшиказахского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2502" w:id="8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Тескенсуйского сельского округа на 2018 год</w:t>
      </w:r>
    </w:p>
    <w:bookmarkEnd w:id="8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3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18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7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9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4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20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7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21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2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2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7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2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4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2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9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25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3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26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6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27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1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28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6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29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9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30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3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31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8"/>
        <w:gridCol w:w="5422"/>
      </w:tblGrid>
      <w:tr>
        <w:trPr>
          <w:trHeight w:val="30" w:hRule="atLeast"/>
        </w:trPr>
        <w:tc>
          <w:tcPr>
            <w:tcW w:w="8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Енбекшиказахского районного маслихата от "7" марта 2018 года № 25-22 "О внесении изменений в решение Енбекшиказахского районного маслихата  от 27 декабря 2017 года № 23-1 "О бюджетах города Есик и сельских округов Енбекшиказахского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2581" w:id="8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Шелекского сельского округа на 2018 год</w:t>
      </w:r>
    </w:p>
    <w:bookmarkEnd w:id="8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2031"/>
        <w:gridCol w:w="1308"/>
        <w:gridCol w:w="2721"/>
        <w:gridCol w:w="4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2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33"/>
        </w:tc>
        <w:tc>
          <w:tcPr>
            <w:tcW w:w="4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217056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6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4"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207056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3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35"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6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36"/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1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3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6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3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3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3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0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4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4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4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8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4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3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43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7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44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0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45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5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46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0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47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3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48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7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49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