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0c7" w14:textId="07d0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Енбекшиказахского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марта 2018 года № 26-29. Зарегистрировано Департаментом юстиции Алматинской области 30 марта 2018 года № 4616. Утратило силу решением Енбекшиказахского районного маслихата Алматинской области от 12 мая 2023 года № VIII-3-10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VIII-3-10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Енбекшиказахского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Енбекшиказахского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Енбекшиказахского районного маслихата" от 2 марта 2017 года № 13-2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2017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Енбекшиказахского районного маслихата от 02 марта 2017 года № 13-2 "Об утверждении методики оценки деятельности административных государственных служащих корпуса "Б" аппарата Енбекшиказахского районного маслихата" от 9 июня 2017 года № 16-3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июля 2017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"26" марта 2018 года № 26-29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Енбекшиказахского районного маслихата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корпуса"Б" аппарата Енбекшиказахского районного маслихата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Енбекшиказахского районного маслихата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Енбекшиказахского районного маслихата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(Ф.И.О., должность оцениваемого лица)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 (неудовлетворительно, удовлетворительно, эффективно, превосходно)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 (оцениваемый год)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Поведенческие индикаторы неэффективного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Енбекшиказахского районного маслихата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(наименование государственного органа)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__________________________________________________________________________(оцениваемый период год)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