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db2b7" w14:textId="85db2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22 декабря 2017 года № 22-1 "О бюджете Енбекшиказахского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24 апреля 2018 года № 28-36. Зарегистрировано Департаментом юстиции Алматинской области 5 мая 2018 года № 4683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"О бюджете Енбекшиказахского района на 2018-2020 годы" от 22 декабря 2017 года № 22-1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4455</w:t>
      </w:r>
      <w:r>
        <w:rPr>
          <w:rFonts w:ascii="Times New Roman"/>
          <w:b w:val="false"/>
          <w:i w:val="false"/>
          <w:color w:val="000000"/>
          <w:sz w:val="28"/>
        </w:rPr>
        <w:t>, опубликован 24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 и 3 к настоящему решению соответственно, в том числе на 2018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19444041 тысяча тенге, в том числе: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3890638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24318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99434 тысячи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15429651 тысяча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изьятия 421800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3353269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2704352 тысячи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8950230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19930645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72916 тысяч тенге, в том числе: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108225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35309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559520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559520 тысяч тенге.";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Предусмотреть в районном бюджете на 2018 год объемы бюджетных изьятий из бюджетов города районного значения, сельских округов в районный бюджет в сумме 421800 тысяч тенге, в том числе: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2"/>
        <w:gridCol w:w="9718"/>
      </w:tblGrid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округа Байдибек бия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Байтерекского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Есикского городского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Жанашарского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Каракемерского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Рахатского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Саймасайского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Шелекского сельского округа</w:t>
            </w:r>
          </w:p>
          <w:bookmarkEnd w:id="21"/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26713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168128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20713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24230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23090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 тысячи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29923 тысячи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 тысячи тенге.";</w:t>
            </w:r>
          </w:p>
          <w:bookmarkEnd w:id="22"/>
        </w:tc>
      </w:tr>
    </w:tbl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районном бюджете на 2018 год объемы бюджетных субвенций, передаваемых из районного бюджета в бюджеты сельских округов в сумме 283126 тысяч тенге, в том числе: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7"/>
        <w:gridCol w:w="10173"/>
      </w:tblGrid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Ассинскому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Акшийскому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Балтабайскому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Болекскому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Бартогайскому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Каратурукскому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Каражотинскому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Кырбалтабайскому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Корамскому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Коктобинскому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Малыбайскому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Масакскому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Согетинскому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Ташкенсазскому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Тескенсуйскому сельскому округу</w:t>
            </w:r>
          </w:p>
          <w:bookmarkEnd w:id="24"/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21749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14379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36584 тысячи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 тысячи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32748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22529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17926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28298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 тысяча тенге.".</w:t>
            </w:r>
          </w:p>
          <w:bookmarkEnd w:id="25"/>
        </w:tc>
      </w:tr>
    </w:tbl>
    <w:bookmarkStart w:name="z7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6"/>
    <w:bookmarkStart w:name="z7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Енбекшиказахского районного маслихата "По соблюдению законодательства и бюджету".</w:t>
      </w:r>
    </w:p>
    <w:bookmarkEnd w:id="27"/>
    <w:bookmarkStart w:name="z7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Жұмақожа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к решению Енбекшиказахского районного маслихата от "24" апреля 2018 года № 28-36 "О внесении изменений в решение Енбекшиказахского районного маслихата от 22 декабря 2017 года № 22-1 "О бюджете Енбекшиказахского района на 2018-2020 годы"</w:t>
      </w:r>
    </w:p>
    <w:bookmarkEnd w:id="29"/>
    <w:bookmarkStart w:name="z8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"Отдел экономики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бюджетного планирования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Енбекшиказахского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Жакеев Ермек Ильянович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1"/>
        <w:gridCol w:w="5389"/>
      </w:tblGrid>
      <w:tr>
        <w:trPr>
          <w:trHeight w:val="30" w:hRule="atLeast"/>
        </w:trPr>
        <w:tc>
          <w:tcPr>
            <w:tcW w:w="8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Енбекшиказахского районного маслихата от "24" апреля 2018 года № 28-36 "О внесении изменений в решение Енбекшиказахского районного маслихата от 22 декабря 2017 года № 22-1 "О бюджете Енбекшиказахского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Енбекшиказахского районного маслихата от 22 декабря 2017 года № 22-1 "О бюджете Енбекшиказахского района на 2018-2020 годы"</w:t>
            </w:r>
          </w:p>
        </w:tc>
      </w:tr>
    </w:tbl>
    <w:bookmarkStart w:name="z9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32"/>
        <w:gridCol w:w="28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19444041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3890638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3059592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3045776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603009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15429651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15007851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4"/>
        <w:gridCol w:w="27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"/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19930645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безопасности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14460491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11673887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10762408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10703932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2076056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 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102"/>
        <w:gridCol w:w="1102"/>
        <w:gridCol w:w="4432"/>
        <w:gridCol w:w="45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"/>
        </w:tc>
        <w:tc>
          <w:tcPr>
            <w:tcW w:w="4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-559520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559520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486604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486604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9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