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e684" w14:textId="60ae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Енбекшиказахского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5 июня 2018 года № 30-45. Зарегистрировано Департаментом юстиции Алматинской области 12 июня 2018 года № 4743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решения Енбекшиказахского районного маслихата "Об определении размера и порядка оказания жилищной помощи малообеспеченным семьям (гражданам) Енбекшиказахского района" от 22 апреля 2015 года № 45-2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3169</w:t>
      </w:r>
      <w:r>
        <w:rPr>
          <w:rFonts w:ascii="Times New Roman"/>
          <w:b w:val="false"/>
          <w:i w:val="false"/>
          <w:color w:val="000000"/>
          <w:sz w:val="28"/>
        </w:rPr>
        <w:t>, опубликован 23 июля 2015 года в информационно-правовой системе "Әділет").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Енбекшиказахского районного маслихата Джелдикбаеву Айкерим Алчиновну.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Крылов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