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788c" w14:textId="1f87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декабря 2018 года № 40-89. Зарегистрировано Департаментом юстиции Алматинской области 8 января 2019 года № 4989. Утратило силу решением Енбекшиказахского районного маслихата Алматинской области от 1 апреля 2020 года № 61-170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61-170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Енбекшиказахский районного маслихата "По вопросам экономики, бюджета и финансов".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Енбекшиказахского района от "27" декабря 2018 года № 40-89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Енбекшиказахского района.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6839"/>
        <w:gridCol w:w="4139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испециальной зоной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