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a42f" w14:textId="2aca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27 декабря 2018 года № 40-90. Зарегистрировано Департаментом юстиции Алматинской области 11 января 2019 года № 4997.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31 288 754 тысячи тенге, в том числе: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5 426 346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41 533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425 544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25 395 331 тысяча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нижестоящих органов государственного управления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343 813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14 077 879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1 761 009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9 212 630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31 319 388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108 149 тысяч тенге, 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150 890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42 741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138 783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138 783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55-150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объемы бюджетных изьятий из бюджетов города районного значения, сельских округов в районный бюджет в сумме 343651 тысяча тенге, в том числе: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9642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округа Байдибек 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Есикского городского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  <w:bookmarkEnd w:id="16"/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 тысяч тенге.</w:t>
            </w:r>
          </w:p>
          <w:bookmarkEnd w:id="17"/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бюджетных субвенций, передаваемых из районного бюджета в бюджеты сельских округов в сумме 398815 тысяч тенге, в том числе: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9881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Согетинскому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  <w:bookmarkEnd w:id="19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23423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 тысячи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 тысяча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 тысяч тенге.</w:t>
            </w:r>
          </w:p>
          <w:bookmarkEnd w:id="20"/>
        </w:tc>
      </w:tr>
    </w:tbl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целевые текущие трансферты бюджетам города районного значения, сельских округов, в том числе на: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года;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2019 год в сумме 73713 тысяч тенге.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перечень районных бюджетных программ, не подлежащих секвестру в процессе исполнения районного бюджета на 2019 год, согласно приложению 4 к настоящему решению.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55-150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31 288 754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5 426 346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1 069 836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3 750 536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3 733 520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425 444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25 395 331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25 051 518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31 319 388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20 651 929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3 291 021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15 587 574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15 401 174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15 331 724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1 683 555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1 683 555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6 387 362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5 219 811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5 190 908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5 189 310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1 029 329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1 029 329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428 269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230 255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398 815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049"/>
        <w:gridCol w:w="1049"/>
        <w:gridCol w:w="4513"/>
        <w:gridCol w:w="4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-138 783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138 783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</w:tbl>
    <w:bookmarkStart w:name="z8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23277076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3369696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19001334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18449043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23277076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13680303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624"/>
        <w:gridCol w:w="4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-145396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</w:tbl>
    <w:bookmarkStart w:name="z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21774766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17301081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18061556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14398566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13680303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624"/>
        <w:gridCol w:w="4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Енбекшиказахского районного маслихата от 27 декабря 2018 года № 40-90 "О бюджете Енбекшиказахского района на 2019-2021 годы"</w:t>
            </w:r>
          </w:p>
        </w:tc>
      </w:tr>
    </w:tbl>
    <w:bookmarkStart w:name="z9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1929"/>
        <w:gridCol w:w="2621"/>
        <w:gridCol w:w="2621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