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bf66" w14:textId="d14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Ескельдинского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13 марта 2018 года № 27-179. Зарегистрировано Департаментом юстиции Алматинской области 27 марта 2018 года № 4600. Утратило силу решением Ескельдинского районного маслихата области Жетісу от 9 июня 2023 года № 6-28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09.06.2023 </w:t>
      </w:r>
      <w:r>
        <w:rPr>
          <w:rFonts w:ascii="Times New Roman"/>
          <w:b w:val="false"/>
          <w:i w:val="false"/>
          <w:color w:val="ff0000"/>
          <w:sz w:val="28"/>
        </w:rPr>
        <w:t>№ 6-28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Ескельдинского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следующее решения Ескельдинского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аппарата Ескельдинского районного маслихата" от 3 марта 2017 года № 12-71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апреля 2017 года в Эталонном контрольном банке нормативных правовых актов Республики Казахстан");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Ескельдинского районного маслихата от 03 марта 2017 года № 12-71 "Об утверждении методики оценки деятельности административных государственных служащих корпуса "Б" аппарата Ескельдинского районного маслихата" от 9 июня 2017 года № 14-99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июля 2017 года в Эталонном контрольном банке нормативных правовых актов Республики Казахстан").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Ескельдинского районного маслихата М. Сопакова.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"13" марта 2018 года № 27-179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Ескельдинского районного маслихата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Ескельдинского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Ескельдинского районного маслихата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Ескельдинского районного маслихата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Ескельдинского районного маслихата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 (неудовлетворительно, удовлетворительно, эффективно, превосходно)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Показывает своим примером, как правильно реагировать на изменения.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 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71"/>
    <w:bookmarkStart w:name="z2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172"/>
    <w:bookmarkStart w:name="z2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74"/>
    <w:bookmarkStart w:name="z2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75"/>
    <w:bookmarkStart w:name="z2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6"/>
    <w:bookmarkStart w:name="z2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77"/>
    <w:bookmarkStart w:name="z3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78"/>
    <w:bookmarkStart w:name="z3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3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6"/>
    <w:bookmarkStart w:name="z3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7"/>
    <w:bookmarkStart w:name="z3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8"/>
    <w:bookmarkStart w:name="z3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89"/>
    <w:bookmarkStart w:name="z3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