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e57d2" w14:textId="bee57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Ескельдинскому району на 2018-2019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Ескельдинского районного маслихата Алматинской области от 3 апреля 2018 года № 28-190. Зарегистрировано Департаментом юстиции Алматинской области 16 апреля 2018 года № 4642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 Закона Республики Казахстан от 20 февраля 2017 года "О пастбищах", Ескельдинский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Ескельдинскому району на 2018-2019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Ескельдинского районного маслихата "по обеспечивающей земельные вопросы, сельское хозяйство и работы по охране природы".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Ескельдинского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Тастанбаев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Ескельдинского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Алпысбаев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7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Ескельдинского районного маслихата № 28-190 от 3 апреля 2018 года "Об утверждении Плана по управлению пастбищами и их использованию по Ескельдинскому району на 2018-2019 годы"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Ескельдинского района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896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96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7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Ескельдинского районного маслихата № 28-190 от 3 апреля 2018 года "Об утверждении Плана по управлению пастбищами и их использованию по Ескельдинскому району на 2018-2019 годы"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"/>
    <w:p>
      <w:pPr>
        <w:spacing w:after="0"/>
        <w:ind w:left="0"/>
        <w:jc w:val="both"/>
      </w:pPr>
      <w:r>
        <w:drawing>
          <wp:inline distT="0" distB="0" distL="0" distR="0">
            <wp:extent cx="7810500" cy="9156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15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7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Ескельдинского районного маслихата № 28-190 от 3 апреля 2018 года "Об утверждении Плана по управлению пастбищами и их использованию по Ескельдинскому району на 2018-2019 годы"</w:t>
            </w:r>
          </w:p>
        </w:tc>
      </w:tr>
    </w:tbl>
    <w:bookmarkStart w:name="z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пастбищ, в том числе сезонных объектов пастбищной инфраструктуры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7810500" cy="885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5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7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Ескельдинского районного маслихата № 28-190 от 3 апреля 2018 года "Об утверждении Плана по управлению пастбищами и их использованию по Ескельдинскому району на 2018-2019 годы"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водоисточникам (озерам, рекам, прудам, копаниям, оросительным или обводнительным каналам, трубчатым или шахтным колодцам), составлена согласно норме потребления воды</w:t>
      </w:r>
    </w:p>
    <w:bookmarkEnd w:id="10"/>
    <w:bookmarkStart w:name="z2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10500" cy="8864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86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7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Ескельдинского районного маслихата № 28-190 от 3 апреля 2018 года "Об утверждении Плана по управлению пастбищами и их использованию по Ескельдинскому району на 2018-2019 годы"</w:t>
            </w:r>
          </w:p>
        </w:tc>
      </w:tr>
    </w:tbl>
    <w:bookmarkStart w:name="z2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7810500" cy="781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7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Ескельдинского районного маслихата № 28-190 от 3 апреля 2018 года "Об утверждении Плана по управлению пастбищами и их использованию по Ескельдинскому району на 2018-2019 годы"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(или) юридических лиц, не обеспеченных пастбищами, расположенных при городе районного значения, поселке, селе, сельском округе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5"/>
    <w:p>
      <w:pPr>
        <w:spacing w:after="0"/>
        <w:ind w:left="0"/>
        <w:jc w:val="both"/>
      </w:pPr>
      <w:r>
        <w:drawing>
          <wp:inline distT="0" distB="0" distL="0" distR="0">
            <wp:extent cx="7810500" cy="803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803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7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Ескельдинского районного маслихата № 28-190 от 3 апреля 2018 года "Об утверждении Плана по управлению пастбищами и их использованию по Ескельдинскому району на 2018-2019 годы"</w:t>
            </w:r>
          </w:p>
        </w:tc>
      </w:tr>
    </w:tbl>
    <w:bookmarkStart w:name="z3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9"/>
        <w:gridCol w:w="1838"/>
        <w:gridCol w:w="1838"/>
        <w:gridCol w:w="2306"/>
        <w:gridCol w:w="1839"/>
      </w:tblGrid>
      <w:tr>
        <w:trPr>
          <w:trHeight w:val="30" w:hRule="atLeast"/>
        </w:trPr>
        <w:tc>
          <w:tcPr>
            <w:tcW w:w="44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</w:t>
            </w:r>
          </w:p>
          <w:bookmarkEnd w:id="1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Сроки перегона скота на пастбища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возврата скота из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Весна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Лето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Осень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Зима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</w:t>
            </w:r>
          </w:p>
          <w:bookmarkEnd w:id="18"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</w:tr>
      <w:tr>
        <w:trPr>
          <w:trHeight w:val="30" w:hRule="atLeast"/>
        </w:trPr>
        <w:tc>
          <w:tcPr>
            <w:tcW w:w="4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</w:t>
            </w:r>
          </w:p>
          <w:bookmarkEnd w:id="19"/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</w:t>
            </w:r>
          </w:p>
        </w:tc>
        <w:tc>
          <w:tcPr>
            <w:tcW w:w="1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октября</w:t>
            </w:r>
          </w:p>
        </w:tc>
        <w:tc>
          <w:tcPr>
            <w:tcW w:w="2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октября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ноября</w:t>
            </w:r>
          </w:p>
        </w:tc>
        <w:tc>
          <w:tcPr>
            <w:tcW w:w="1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ІІ- декада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