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e74" w14:textId="5e7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19 апреля 2018 года № 83. Зарегистрировано Департаментом юстиции Алматинской области 3 мая 2018 года № 4670. Утратило силу постановлением акимата Ескельдинского района Алматинской области от 12 сентября 2019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Алматинской области от 12.09.2019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Ескельдинского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Ескельдинскому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Ескельдинского района "Об утверждении государственного образовательного заказа на дошкольное воспитание и обучение, размера родительской платы по Ескельдинскому району" от 6 декабря 2017 года № 243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Алибаева.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Тәнекенов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"Об утверждении государственного образовательного заказа на дошкольное воспитание и обучение, размера родительской платы по Ескельдинскому району" от "19" апреля 2018 года № 83</w:t>
            </w:r>
            <w:r>
              <w:br/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Ескельдинскому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823"/>
        <w:gridCol w:w="1676"/>
        <w:gridCol w:w="1866"/>
        <w:gridCol w:w="2652"/>
      </w:tblGrid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до 7 лет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"Балдырган" государственного учреждения "Аппарат акима Туленгутского сельского округа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"Айгөлек" Государственного учреждения "Аппарат акима Сырымбетского сельского округа Ескельдинского района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"Қызғалдақ" Акимата Ескельдинского района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"Күншуақ" Акимата Ескельдинского района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"Балапан" акимата Ескельдинского района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"Айкүн" государственного учреждения "Аппарата Акима Карабулакского сельского округа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"Балдәурен" государственного учреждения "Аппарат акима Карабулакского сельского округа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"Карлыгаш" Акимата Ескельдинского района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"Балбобек" государственного учреждения "Аппарат акима Бахтыбайского сельского округа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имени Ш.Уалиханова с дошкольным мини-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Нурмолды Алдабергенова Героя Социалистического труда с дошкольным мини-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Шестакова с дошкольным мини-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Титова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Мелькомбинат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Мичурина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Байысова с дошкольным мини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 с дошкольным мини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Сейфулина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Абай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Т.Рустембекова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М.Маметовой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Бактыбая Жолбарысулы с дошкольным мини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Каблиса Жырау с дошкольным мини-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"Жалгизагашская средняя школа с дошкольным мини-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Жастар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Коктобе с дошкольным мини 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Жаналык с дошкольным миницентром акимата Ескельдинского района".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Олега Кошевого с дошкольным мини-центром акимата Ескельдинского района"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