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b12b" w14:textId="073b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2017 года № 23-156 "О бюджете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апреля 2018 года № 30-198. Зарегистрировано Департаментом юстиции Алматинской области 16 мая 2018 года № 4704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2018-2020 годы" от 22 декабря 2017 года № 23-156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5596411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173616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6386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5413284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936295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506149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3970840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5660163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48860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86580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(-)112612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112612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"28" апреля 2018 года № 30-198 "О внесении изменений в решение Ескельдинского районного маслихата от 22 декабря 2017 года № 23-156 "О бюджете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№23-156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04"/>
        <w:gridCol w:w="404"/>
        <w:gridCol w:w="404"/>
        <w:gridCol w:w="6556"/>
        <w:gridCol w:w="3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