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a7f8" w14:textId="6a6a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Алдабергеновского сельского округа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15 мая 2018 года № 32-210. Зарегистрировано Департаментом юстиции Алматинской области 25 мая 2018 года № 4721. Утратило силу решением Ескельдинского районного маслихата Алматинской области от 28 сентября 2021 года № 16-58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Алматинской области от 28.09.2021 </w:t>
      </w:r>
      <w:r>
        <w:rPr>
          <w:rFonts w:ascii="Times New Roman"/>
          <w:b w:val="false"/>
          <w:i w:val="false"/>
          <w:color w:val="ff0000"/>
          <w:sz w:val="28"/>
        </w:rPr>
        <w:t>№ 16-58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Ескельдинский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Алдабергеновского сельского округа Ескельдинского района согласно приложению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Ескельдинского районного маслихата "По вопросам экономики, финансам, бюджету и соблюдения законности".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Ескельдинского районного маслихата от "15" мая 2018 года № 32-210</w:t>
            </w:r>
            <w:r>
              <w:br/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Алдабергеновского сельского округа Ескельдинского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Алдабергеновского сельского округа Ескельдинского района (далее – Регламент)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Алдабергеновского сельского округа и отчета об исполнении бюджета;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Алдабергеновского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Алдабергеновского сельского округа;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Алдабергеновского сельского округа;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Алдабергеновского сельского округа для дальнейшего внесения в маслихат района для проведения выборов акима Алдабергеновского сельского округа;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Алдабергеновского сельского округа;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Алдабергеновского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Алдабергеновского сельского округа с указанием повестки дня.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Алдабергеновского сельского округа на основе предложений, вносимых членами собрания, акимом Алдабергеновского сельского округа.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Алдабергеновского сельского округа в срок пяти рабочих дней.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Алдабергеновского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Алдабергеновского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Алдабергеновского сельского округа решений собрания доводятся аппаратом акима Алдабергеновского сельского округа до членов собрания в течение пяти рабочих дней.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Алдабергеновского сельского округа 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Алдабергеновского сельского округа через средства массовой информации или иными способами.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