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9e1b" w14:textId="3f99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Бактыбайского сельского округа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15 мая 2018 года № 32-211. Зарегистрировано Департаментом юстиции Алматинской области 25 мая 2018 года № 4722. Утратило силу решением Ескельдинского районного маслихата Алматинской области от 28 сентября 2021 года № 16-58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>№ 16-58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Бактыбайского сельского округа Ескельдинского района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Ескельдинского районного маслихата от "15" мая 2018 года № 32-211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Бактыбайского сельского округа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Бактыбайского сельского округа Ескельдинского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Бактыбайского сельского округа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Бактыбайского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Бактыбайского сельского округа;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Бактыбайского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Бактыбайского сельского округа для дальнейшего внесения в маслихат района для проведения выборов акима Бактыбайского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Бактыбайского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Бактыбайского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Бактыбайского сельского округа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Бактыбайского сельского округа на основе предложений, вносимых членами собрания, акимом Бактыбайского сельского округа.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Бактыбайского сельского округа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Бактыбайского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Бактыбайского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Бактыбайского сельского округа решений собрания доводятся аппаратом акима Бактыбайского сельского округа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Бактыбайского сельского округа.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Бактыбайского сельского округа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