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0b9f" w14:textId="3fa0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Каратальского сельского округа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15 мая 2018 года № 32-213. Зарегистрировано Департаментом юстиции Алматинской области 25 мая 2018 года № 4724. Утратило силу решением Ескельдинского районного маслихата Алматинской области от 28 сентября 2021 года № 16-58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28.09.2021 </w:t>
      </w:r>
      <w:r>
        <w:rPr>
          <w:rFonts w:ascii="Times New Roman"/>
          <w:b w:val="false"/>
          <w:i w:val="false"/>
          <w:color w:val="ff0000"/>
          <w:sz w:val="28"/>
        </w:rPr>
        <w:t>№ 16-58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Каратальского сельского округа Ескельдинского района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"По вопросам экономики, финансам, бюджету и соблюдения законности".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Ескельдинского районного маслихата от "15" мая 2018 года № 32-213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Каратальского сельского округа Ескельдинского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Каратальского сельского округа Ескельдинского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Каратальского сельского округа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Каратальского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Каратальского сельского округа;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Каратальского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Каратальского сельского округа для дальнейшего внесения в маслихат района для проведения выборов акима Каратальского сельского округа;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Каратальского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Каратальского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Каратальского сельского округа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Каратальского сельского округа на основе предложений, вносимых членами собрания, акимом Каратальского сельского округа.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Каратальского сельского округа в срок пяти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Каратальского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Каратальского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Каратальского сельского округа решений собрания доводятся аппаратом акима Каратальского сельского округа до членов собрания в течение пяти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Каратальского сельского округа 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Каратальского сельского округа через средства массовой информации или иными способами.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