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c7ca" w14:textId="516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Сырымбетского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32-214. Зарегистрировано Департаментом юстиции Алматинской области 25 мая 2018 года № 4725.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Сырымбетского сельского округа Ескельдинского района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32-214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Сырымбетского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Сырымбетского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Сырымбетского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Сырымбетского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Сырымбетского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Сырымбетского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Сырымбетского сельского округа для дальнейшего внесения в маслихат района для проведения выборов акима Сырымбетского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Сырымбетского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Сырымбетского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Сырымбетского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Сырымбетского сельского округа на основе предложений, вносимых членами собрания, акимом Сырымбетского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Сырымбетского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Сырымбетского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Сырымбетского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Сырымбетского сельского округа решений собрания доводятся аппаратом акима Сырымбетского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Сырымбетского сельского округа 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Сырымбетского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