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3f85" w14:textId="5763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21 июня 2018 года № 159. Зарегистрировано Департаментом юстиции Алматинской области 9 июля 2018 года № 4760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№ 7232),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Ескельдинского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 и жилищной инспекции Ескельдинского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Ескельдинского района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Ескельдинского района сведений об исполнении мероприятий, предусмотренных подпунктом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Ескельдинского района Е. Ахметова.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Ескельдинского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Ескельдинского района от "21" июня 2018 года № 159 "Об установлении размера платы за пользование жилищем из государственного жилищного фонда"</w:t>
            </w:r>
            <w:r>
              <w:br/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Талдыкорган № 25, № 27, № 29, № 31, № 33, № 35, № 37, № 39, № 41 и № 43 села Шымыр Ескельдинского района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7 547 303,57 тенге/70,3 (общая площадь дома согласно данных технического паспорта) = 107 358,51 стоимость строительства одного квадратного метра общей площади жилища (в тенге);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107 358,51 : 100 : 12 + 0 = 89,5 тенге за один квадратный метр в месяц.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 постановлению акимата Ескельдинского района от "21" июня 2018 года № 159 "Об установлении размера платы за пользование жилищем из государственного жилищного фонда"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жилищно-коммунального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жилищной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Ескельдинского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Абылкасымов Баглан Абылханович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