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2e7d2" w14:textId="a22e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Ескельдинского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26 сентября 2018 года № 38-236. Зарегистрировано Департаментом юстиции Алматинской области 24 октября 2018 года № 4849. Утратило силу решением Ескельдинского районного маслихата Алматинской области от 18 августа 2020 года № 67-382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Ескельдинского районного маслихата Алматинской области от 18.08.2020 </w:t>
      </w:r>
      <w:r>
        <w:rPr>
          <w:rFonts w:ascii="Times New Roman"/>
          <w:b w:val="false"/>
          <w:i w:val="false"/>
          <w:color w:val="ff0000"/>
          <w:sz w:val="28"/>
        </w:rPr>
        <w:t>№ 67-382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11015), Ескельдинский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Ескельдинского района согласно приложению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Ескельдинского районного маслихата: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"Об определении размера и порядка оказания жилищной помощи малообеспеченным семьям (гражданам) Ескельдинского района" от 9 декабря 2015 года № 59-324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3675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10 февраля 2016 года в информационно-правовой системе "Әділет");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"О внесении изменений в решение Ескельдинского районного маслихата от 9 декабря 2015 года № 59-324 "Об определении размера и порядка оказания жилищной помощи малообеспеченным семьям (гражданам) Ескельдинского района" от 28 октября 2016 года № 8-38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4012</w:t>
      </w:r>
      <w:r>
        <w:rPr>
          <w:rFonts w:ascii="Times New Roman"/>
          <w:b w:val="false"/>
          <w:i w:val="false"/>
          <w:color w:val="000000"/>
          <w:sz w:val="28"/>
        </w:rPr>
        <w:t>, опубликован 24 ноября 2016 года в Эталонном контрольном банке нормативных правовых актов Республики Казахстан).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Ескельдинского районного маслихата "По социальной защите населения, образованию, здравоохранению, спорту, сфере культуры и делам молодежи".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Ескельдинского районного маслихата от 26 сентября 2018 года № 38-236 "Об определении размера и порядка оказания жилищной помощи малообеспеченным семьям (гражданам) Ескельдинского района"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малообеспеченным семьям (гражданам)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размер и порядок оказания жилищной помощи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постановлением Правительства Республики Казахстан от 14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512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компенсации повышения тарифов абонентской платы за оказание услуг телекоммуникаций социально защищаемым гражданам",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помощи",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сфере жилищно-коммунального хозяйства" (зарегистрирован в Реестре государственной регистрации нормативных правовых актов № 11015) и определяет размер и порядок оказания жилищной помощи малообеспеченным семьям (гражданам).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размерах и порядках оказания жилищной помощи используются следующие основные понятия: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совокупный доход семьи (гражданина) – общая сумма доходов семьи (гражданина) за квартал, предшествующий кварталу обращения за назначением жилищной помощи; 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"Ескельдинский районный отдел занятости и социальных программ", осуществляющее назначение жилищной помощи;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государственная корпорация –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портал – веб-портал "электронного правительства" www.egov.kz;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расходы на содержание имущества объекта кондоминиума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на приобретение, установку, эксплуатацию и проверку общедомовых приборов учета потребления коммунальных услуг, оплату коммунальных услуг, потребленных на содержание общего имущества объекта кондоминиума, а также на накопление денег на предстоящий в будущем капитальный ремонт общего имущества объекта кондоминиума или отдельных его видов;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Ескельдинском районе на оплату: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общего имущества объекта кондоминиума семьям (гражданам), проживающим в приватизированных жилищах или являющимся нанимателями (поднанимателями) жилых помещений (квартир) в государственном жилищном фонде;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Доля предельно-допустимого уровня расходов устанавливается к совокупному доходу семьи в размере десяти процентов. 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Жилищная помощь не назначается: 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І и ІІ группы, лицами старше восьмидесяти лет, детьми в возрасте до трех лет; 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 органам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Расчетным периодом для назначения жилищной помощи считается квартал года, в котором подано заявление со всеми необходимыми документами.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теряют право на получение жилищной помощи.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или на 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11015).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Заявления рассматриваются в установленные законодательством Республики Казахстан сроки. 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десяти рабочих дней извещают уполномоченный орган об обстоятельствах, влияющих на право получения жилищной помощи или ее размер.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исчисления совокупного дохода семьи (гражданина), претендующей на получение жилищной помощи расчитывается в соответствии с действующим законодательством. 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органам по регулированию естественных монополий (монополистической деятельности), при установлении ими тарифов (цен) на оказываемые услуги.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Тарифы и нормы потребления коммунальных услуг предоставляются поставщиками услуг.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 при потреблении коммунальных услуг ниже норм, учитываются по фактическим расходам: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газа: семьям, проживающим в частном секторе, при использовании природного газа для приготовления пищи – 12,5 кубических метров в месяц на одну семью, проживающим в многоквартирных жилых домах при использовании природного газа для приготовления пищи – 22,5 кубических метров в месяц на одну семью, при наличии приборов учета по показаниям, но не выше действующих норм, семьям, проживающим в жилом доме с печным отоплением – 10 килограмм (1 маленький баллон) в месяц на одну семью;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потребление электроэнергии на один месяц: на 1-го человека – 70 киловатт, на 2-х человек – 140 киловатт, на 3-х человек – 150 киловатт, на 4-х и более человек –180 киловатт; 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нормы на водоснабжение – на каждого члена семьи, при наличии приборов учета по показаниям, но не выше действующих норм;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– счета о размере целевого взноса;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потребителей твердого топлива: на жилые дома с печным отоплением – четыре тонны угля на год. 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цена, сложившаяся за предыдущий квартал в регионе.</w:t>
      </w:r>
    </w:p>
    <w:bookmarkEnd w:id="50"/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Финансирование и выплата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средств, предусмотренных в бюджете района на соответствующий финансовый год.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End w:id="53"/>
    <w:bookmarkStart w:name="z6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Заключение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bookmarkEnd w:id="5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