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9c8c" w14:textId="44d9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на территории Ескельдинского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10 декабря 2018 года № 41-248. Зарегистрировано Департаментом юстиции Алматинской области 13 декабря 2018 года № 4950. Утратило силу решением Ескельдинского районного маслихата Алматинской области от 18 августа 2020 года № 67-382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Ескельдинского районного маслихата Алматинской области от 18.08.2020 </w:t>
      </w:r>
      <w:r>
        <w:rPr>
          <w:rFonts w:ascii="Times New Roman"/>
          <w:b w:val="false"/>
          <w:i w:val="false"/>
          <w:color w:val="ff0000"/>
          <w:sz w:val="28"/>
        </w:rPr>
        <w:t>№ 67-382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Кодекса Республики Казахстан от 25 декабря 2017 года "О налогах и других обязательных платежах в бюджет (Налоговый кодекс)", Ескельдинский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Ескельдинского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"Обеспечивающей земельные вопросы, сельское хозяйство и работы по охране природы".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Ескельдинского районного маслихата № 41-248 от 10 декабря 2018 года "Об установлении единых ставок фиксированного налога на территории Ескельдинского района"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единых ставок фиксированного налога на единицу налогообложения по Ескельдинскому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"/>
        <w:gridCol w:w="5423"/>
        <w:gridCol w:w="5605"/>
      </w:tblGrid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единой ставки фиксированного налога на единицу налогообложения в месяц по Ескельдинскому району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пункте, за исключением городов Астаны и Алматы и специальной зоны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