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086" w14:textId="d1e9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Илийского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марта 2018 года № 25-123. Зарегистрировано Департаментом юстиции Алматинской области 30 марта 2018 года № 4618. Утратило силу решением Илийского районного маслихата Алматинской области от 16 мая 2023 года № 4-14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Илийского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Илийского районного маслихата "Об утверждении Методики оценки деятельности административных государственных служащих корпуса "Б" аппарата Илийского районного маслихата" от 26 апреля 2017 года № 12-60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№4207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16 мая 2017 года в Эталонном контрольном банке нормативных правовых актов Республики Казахстан) и решение Илийского районного маслихата "О внесении изменений и дополнений в решение Илийского районного маслихата от 26 апреля 2017 года № 12-60 "Об утверждении Методики оценки деятельности административных государственных служащих корпуса "Б" аппарата Илийского районного маслихата" от 8 июня 2017 года № 13-70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августа 2017 года в Эталонном контрольном банке нормативных правовых актов Республики Казахстан)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Илийского районного маслихата Калиева Канатбек Зейнелгабдиновича.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"29" марта 2018 года № 25-123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Илийского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Илийского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Илийского районного маслихата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Илийского районного маслихата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 (Ф.И.О., должность оцениваемого лица)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 (неудовлетворительно, удовлетворительно, эффективно, превосходно)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компетенциям_________________год (оцениваемый год)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 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69"/>
    <w:bookmarkStart w:name="z2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Илийского районного маслихата</w:t>
      </w:r>
    </w:p>
    <w:bookmarkEnd w:id="170"/>
    <w:bookmarkStart w:name="z2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72"/>
    <w:bookmarkStart w:name="z2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73"/>
    <w:bookmarkStart w:name="z2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74"/>
    <w:bookmarkStart w:name="z2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(наименование государственного органа)</w:t>
      </w:r>
    </w:p>
    <w:bookmarkEnd w:id="175"/>
    <w:bookmarkStart w:name="z2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(оцениваемый период год)</w:t>
      </w:r>
    </w:p>
    <w:bookmarkEnd w:id="176"/>
    <w:bookmarkStart w:name="z2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3"/>
    <w:bookmarkStart w:name="z2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4"/>
    <w:bookmarkStart w:name="z2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5"/>
    <w:bookmarkStart w:name="z3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bookmarkEnd w:id="186"/>
    <w:bookmarkStart w:name="z3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bookmarkEnd w:id="187"/>
    <w:bookmarkStart w:name="z3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