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37d9" w14:textId="e133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2017 года № 19-92 "О бюджете Илийского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22 ноября 2018 года № 34-159. Зарегистрировано Департаментом юстиции Алматинской области 23 ноября 2018 года № 4878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2018-2020 годы" от 21 декабря 2017 года № 19-92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108 440 411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99 072 742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1 015 000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237 000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8 115 669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с сельского бюджета в районный 798 977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5 039 023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2 277 669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115 646 780 тысяч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95 099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126 263 тысячи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31 164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7 301 468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7 301 468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 бюджетных изъятий в областной бюджет в сумме 92 613 807 тысяч тенге.".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 22 " ноября 2018 года № 34-159 "О внесении изменений в решение Илийского районного маслихата от 21 декабря 2017 года №19-92 "О бюджете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649"/>
        <w:gridCol w:w="1007"/>
        <w:gridCol w:w="5098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108 440 411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99 072 742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2 378 900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2 340 000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2 340 000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96 596 842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96 493 342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5 240 314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91 207 028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87 500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Плата за продажу права аренды земельных участков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8 115 669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798 977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798 977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798 977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7 316 692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7 316 692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5 039 023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2 277 669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115"/>
        <w:gridCol w:w="5482"/>
        <w:gridCol w:w="3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115 646 780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16 601 827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11 729 773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10 839 801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2 193 912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2 193 912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92 600 397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