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e23b" w14:textId="281e2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25 декабря 2017 года № 20-105"О бюджетах поселка Боралдай и сельских округов Илийского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26 ноября 2018 года № 35-162. Зарегистрировано Департаментом юстиции Алматинской области 29 ноября 2018 года № 4908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"О бюджетах поселка Боралдай и сельских округов Илийского района на 2018-2020 годы" от 25 декабря 2017 года № 20-105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4487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поселка Боралдай 2018-2020 годы согласно приложениям 1, 2, 3 к настоящему решению соответственно, в том числе на 2018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410 911 тысяча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274 066 тысяч тенге;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136 845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426 493 тысячи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15 582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15 582 тысячи тенге.";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Ащыбулакского сельского округа на 2018-2020 годы согласно приложениям 4, 5, 6 к настоящему решению соответственно, в том числе на 2018 год в следующих объемах: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263 803 тысячи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187 198 тысяч тенге;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76 605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275 451 тысяча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11 648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11 648 тысяч тенге.";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Байсеркенского сельского округа на 2018-2020 годы согласно приложениям 7, 8, 9 к настоящему решению соответственно, в том числе на 2018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272 755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257 787 тысяч тенге;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14 968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287 899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15 144 тысячи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15 144 тысячи тенге.";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Жетыгенского сельского округа на 2018-2020 годы согласно приложениям 10, 11, 12 к настоящему решению соответственно, в том числе на 2018 год в следующих объемах: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144 674 тысячи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121 417 тысяч тенге;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23 257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150 434 тысячи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5 760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5 760 тысяч тенге.";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КазЦИКовского сельского округа на 2018-2020 годы согласно приложениям 13, 14, 15 к настоящему решению соответственно, в том числе на 2018 год в следующих объемах: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110 152 тысячи тенге, в том числе: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91 821 тысяча тенге;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18 331 тысяча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113 369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3217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3 217 тысяч тенге.";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Караойского сельского округа на 2018-2020 годы согласно приложениям 16, 17, 18 к настоящему решению соответственно, в том числе на 2018 год в следующих объемах: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195 979 тысяч тенге, в том числе: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75 931 тысяча тенге;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120 048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201 038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5 059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5 059 тысяч тенге.";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Куртинского сельского округа на 2018-2020 годы согласно приложениям 19, 20, 21 к настоящему решению соответственно, в том числе на 2018 год в следующих объемах: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43 534 тысячи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23 346 тысяч тенге;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20 188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51 032 тысячи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7 498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7 498 тысяч тенге.";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Междуреченского сельского округа на 2018-2020 годы согласно приложениям 22, 23, 24 к настоящему решению соответственно, в том числе на 2018 год в следующих объемах: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150 838 тысяч тенге, в том числе: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57 564 тысячи тенге;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93 274 тысячи тенге.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158 143 тысячи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7 305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7 305 тысяч тенге.";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Чапаевского сельского округа на 2018-2020 годы согласно приложениям 25, 26, 27 к настоящему решению соответственно, в том числе на 2018 год в следующих объемах: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86 989 тысяч тенге, в том числе: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60 155 тысяч тенге;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26 834 тысячи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89 336 тысяч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2 347 тысяч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2 347 тысяч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Энергетического сельского округа на 2018-2020 годы согласно приложениям 28, 29, 30 к настоящему решению соответственно, в том числе на 2018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442 922 тысячи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344 162 тысячи тенге;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98 760 тысяч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455 321 тысяча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12 399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12 399 тысяч тенге.";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соответственно изложить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Илийского районного маслихата "По вопросам бюджета, социально-экономического развития, транспорта, строительства, связи, промышленности, сельского хозяйства, земельных отношений и предпринимательства".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Давлетов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2"/>
        <w:gridCol w:w="5448"/>
      </w:tblGrid>
      <w:tr>
        <w:trPr>
          <w:trHeight w:val="30" w:hRule="atLeast"/>
        </w:trPr>
        <w:tc>
          <w:tcPr>
            <w:tcW w:w="8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"26 " ноября 2018 года № 36-162 "О внесении изменений в решение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25 декабря 2017года № 20-105 "О бюджетах поселка Боралдай и сельских округов Илийского района на 2018-2020 годы"</w:t>
            </w:r>
          </w:p>
        </w:tc>
      </w:tr>
    </w:tbl>
    <w:bookmarkStart w:name="z9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поселка Боралдай на 2018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410 911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274 066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114 064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114 064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147 701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136 845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136 845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426 493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186 489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184 024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184 024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184 024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5"/>
        <w:gridCol w:w="248"/>
        <w:gridCol w:w="248"/>
        <w:gridCol w:w="4548"/>
        <w:gridCol w:w="43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-15 582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545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 к решению Илийского районного маслихата от " 26 " ноября 2018 года № 35-162 "О внесении изменений в решение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Илийского районного маслихата от 25 декабря 2017года № 20-105 "О бюджетах поселка Боралдай и сельских округов Илийского района на 2018-2020 годы"</w:t>
            </w:r>
          </w:p>
        </w:tc>
      </w:tr>
    </w:tbl>
    <w:bookmarkStart w:name="z10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Бюджета Ащибулакского сельского округа на 2018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263 803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187 198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107 227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275 451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5"/>
        <w:gridCol w:w="248"/>
        <w:gridCol w:w="248"/>
        <w:gridCol w:w="4548"/>
        <w:gridCol w:w="43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-11 648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545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3 к решению Илийского районного маслихата от " 26 " ноября 2018 года № 35-162 "О внесении изменений в решение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Илийского районного маслихата от 25 декабря 2017года № 20-105 "О бюджетах поселка Боралдай и сельских округов Илийского района на 2018-2020 годы"</w:t>
            </w:r>
          </w:p>
        </w:tc>
      </w:tr>
    </w:tbl>
    <w:bookmarkStart w:name="z10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Байсеркенского сельского округа на 2018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272 755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257 787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123 860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287 899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5"/>
        <w:gridCol w:w="248"/>
        <w:gridCol w:w="248"/>
        <w:gridCol w:w="4548"/>
        <w:gridCol w:w="43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-15 144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545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4 к решению Илийского районного маслихата от " 26 " ноября 2018 года № 35-162 "О внесении изменений в решение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Илийского районного маслихата от 25 декабря 2017года № 20-105 "О бюджетах поселка Боралдай и сельских округов Илийского района на 2018-2020 годы"</w:t>
            </w:r>
          </w:p>
        </w:tc>
      </w:tr>
    </w:tbl>
    <w:bookmarkStart w:name="z10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Жетыгенского сельского округа на 2018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144 674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121 417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150 434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849"/>
        <w:gridCol w:w="262"/>
        <w:gridCol w:w="262"/>
        <w:gridCol w:w="4790"/>
        <w:gridCol w:w="39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-5 760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545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5 к решению Илийского районного маслихата от " 26 " ноября 2018 года № 35-162 "О внесении изменений в решение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Илийского районного маслихата от 25 декабря 2017года № 20-105 "О бюджетах поселка Боралдай и сельских округов Илийского района на 2018-2020 годы"</w:t>
            </w:r>
          </w:p>
        </w:tc>
      </w:tr>
    </w:tbl>
    <w:bookmarkStart w:name="z10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КазЦиковского сельского округа на 2018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110 152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849"/>
        <w:gridCol w:w="262"/>
        <w:gridCol w:w="262"/>
        <w:gridCol w:w="4790"/>
        <w:gridCol w:w="39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-3 217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545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6 к решению Илийского районного маслихата от " 26 " ноября 2018 года № 35-162 "О внесении изменений в решение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Илийского районного маслихата от 25 декабря 2017года № 20-105 "О бюджетах поселка Боралдай и сельских округов Илийского района на 2018-2020 годы"</w:t>
            </w:r>
          </w:p>
        </w:tc>
      </w:tr>
    </w:tbl>
    <w:bookmarkStart w:name="z11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2018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195 979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120 048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120 048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800"/>
        <w:gridCol w:w="1686"/>
        <w:gridCol w:w="1686"/>
        <w:gridCol w:w="175"/>
        <w:gridCol w:w="3470"/>
        <w:gridCol w:w="324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201 038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112 055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849"/>
        <w:gridCol w:w="262"/>
        <w:gridCol w:w="262"/>
        <w:gridCol w:w="4790"/>
        <w:gridCol w:w="39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-5 059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545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7 к решению Илийского районного маслихата от " 26 " ноября 2018 года № 35-162 "О внесении изменений в решение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Илийского районного маслихата от 25 декабря 2017года № 20-105 "О бюджетах поселка Боралдай и сельских округов Илийского района на 2018-2020 годы"</w:t>
            </w:r>
          </w:p>
        </w:tc>
      </w:tr>
    </w:tbl>
    <w:bookmarkStart w:name="z11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Куртинского сельского округа на 2018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629"/>
        <w:gridCol w:w="1327"/>
        <w:gridCol w:w="1327"/>
        <w:gridCol w:w="138"/>
        <w:gridCol w:w="5701"/>
        <w:gridCol w:w="22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849"/>
        <w:gridCol w:w="262"/>
        <w:gridCol w:w="262"/>
        <w:gridCol w:w="4790"/>
        <w:gridCol w:w="39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-7 498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8 к решению Илийского районного маслихата от "26" ноября 2018 года № 35-162 "О внесении изменений в решение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Илийского районного маслихата от 25 декабря 2017года № 20-105 "О бюджетах поселка Боралдай и сельских округов Илийского района на 2018-2020 годы"</w:t>
            </w:r>
          </w:p>
        </w:tc>
      </w:tr>
    </w:tbl>
    <w:bookmarkStart w:name="z11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Междуреченского сельского округа на 2018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150 838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93 274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93 274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158 143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849"/>
        <w:gridCol w:w="262"/>
        <w:gridCol w:w="262"/>
        <w:gridCol w:w="4790"/>
        <w:gridCol w:w="39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-7 305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2"/>
        <w:gridCol w:w="5448"/>
      </w:tblGrid>
      <w:tr>
        <w:trPr>
          <w:trHeight w:val="30" w:hRule="atLeast"/>
        </w:trPr>
        <w:tc>
          <w:tcPr>
            <w:tcW w:w="8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9 к решению Илийского районного маслихата от "26 " ноября 2018 года № 35-162 "О внесении изменений в решение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Илийского районного маслихата от 25 декабря 2017года № 20-105 "О бюджетах поселка Боралдай и сельских округов Илийского района на 2018-2020 годы"</w:t>
            </w:r>
          </w:p>
        </w:tc>
      </w:tr>
    </w:tbl>
    <w:bookmarkStart w:name="z12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Чапаевского сельского округа на 2018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629"/>
        <w:gridCol w:w="1327"/>
        <w:gridCol w:w="1327"/>
        <w:gridCol w:w="138"/>
        <w:gridCol w:w="5701"/>
        <w:gridCol w:w="22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849"/>
        <w:gridCol w:w="262"/>
        <w:gridCol w:w="262"/>
        <w:gridCol w:w="4790"/>
        <w:gridCol w:w="39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-2 347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1"/>
        <w:gridCol w:w="5459"/>
      </w:tblGrid>
      <w:tr>
        <w:trPr>
          <w:trHeight w:val="30" w:hRule="atLeast"/>
        </w:trPr>
        <w:tc>
          <w:tcPr>
            <w:tcW w:w="8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10 к решению Илийского районного маслихата от " 26 " ноября 2018 года № 35-162 "О внесении изменений в решение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Илийского районного маслихата от 25 декабря 2017года № 20-105 "О бюджетах поселка Боралдай и сельских округов Илийского района на 2018-2020 годы"</w:t>
            </w:r>
          </w:p>
        </w:tc>
      </w:tr>
    </w:tbl>
    <w:bookmarkStart w:name="z12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Энергетического сельского округа на 2018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442 922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344 162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183 868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183 868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160 294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148 082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455 321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281 109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281 109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281 109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5"/>
        <w:gridCol w:w="248"/>
        <w:gridCol w:w="248"/>
        <w:gridCol w:w="4548"/>
        <w:gridCol w:w="43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-12 399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