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996d" w14:textId="b929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налоговых ставок по Илийскому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30 ноября 2018 года № 35-164. Зарегистрировано Департаментом юстиции Алматинской области 6 декабря 2018 года № 4932.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зонирование земель, проводимого в соответствии с земельным законодательством Республики Казахстан, повысить ставки земельного налога на 50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