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3ec6" w14:textId="ceb3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Карасайского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26 февраля 2018 года № 25-4. Зарегистрировано Департаментом юстиции Алматинской области 19 марта 2018 года № 4574. Утратило силу решением Карасайского районного маслихата Алматинской области от 20 октября 2023 года № 8-3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Карасайского районного маслихата Алматинской области от 20.10.2023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Карасайский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Карасайского района, согласно приложению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Карасайского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Карасайского района" от 17 августа 2016 года № 7-4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3952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30 сентября 2016 года в районной газете "Заман жаршысы").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Карасайского районного маслихата "По социальнной защите населения, образованию, здравоохранению, культуре, языка и спорту".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Карасайского районного маслихата от "26" февраля 2018 года № 25-4 "Об утверждении Правил оказания социальной помощи, установления размеров и определения перечня отдельных категорий нуждающихся граждан Карасайского района"</w:t>
            </w:r>
            <w:r>
              <w:br/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Карасайского района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Карасайского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термины и понятия, которые используются в настоящих Правилах: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Карасайского районного маслихата Алматинской области от 27.12.2018 </w:t>
      </w:r>
      <w:r>
        <w:rPr>
          <w:rFonts w:ascii="Times New Roman"/>
          <w:b w:val="false"/>
          <w:i w:val="false"/>
          <w:color w:val="000000"/>
          <w:sz w:val="28"/>
        </w:rPr>
        <w:t>№ 38-5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Перечень памятных дат и праздничных дней для оказания единовременной социальной помощи: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- День Чернобыльской катастрофы;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День закрытия Семипалатинского испытательного ядерного полигона.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Карасайского районного маслихата Алматинской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54-5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Перечень категорий получателей и предельные размеры социальной помощи: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– 200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– 26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социально-значимые заболевания, без учета доходов семьи – 5 месячных расчетных показателей;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– 5 месячных расчетных показателей.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Отечественной войны в размере 3 месячных расчетных показателей.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 и дополнениями, внесенными решением Карасайского районного маслихата Алматинской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54-5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</w:p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27"/>
    <w:bookmarkStart w:name="z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исключен, решением Карасайского районного маслихата Алматинской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54-5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приложению 1 Типовых правил оказания социальной помощи, установления размеров и определения перечня отдельных категорий нуждающихся граждан (далее - Типовые правила) утвержденных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обращения за социальной помощью при наступлении трудной жизненной ситуации вследствие стихийного бедствия или пожара - три месяца.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Карасайского районного маслихата Алматинской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54-5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отказа, уклонения заявителя от проведения обследования материального положения лица (семьи); 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51"/>
    <w:bookmarkStart w:name="z7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9"/>
    <w:bookmarkStart w:name="z8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