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3b2f" w14:textId="5b23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25 декабря 2017 года № 23-3 "О бюджетах города, сельских округов Карасайского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6 марта 2018 года № 26-3. Зарегистрировано Департаментом юстиции Алматинской области 26 марта 2018 года № 4585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бюджетах города, сельских округов Карасайского района на 2018-2020 годы" от 25 декабря 2017 года № 23-3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Каскелен на 2018-2020 годы согласно приложениям 1, 2, 3 к настоящему решению соответственно, в том числе на 2018 год в следующих объемах: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986329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768666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217663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986329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тенге.";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Жамбылского сельского округа на 2018-2020 годы согласно приложениям 4, 5, 6 к настоящему решению соответственно, в том числе на 2018 год в следующих объемах: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101690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91060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10630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101690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тенге.";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Елтайского сельского округа на 2018-2020 годы согласно приложениям 7, 8, 9 к настоящему решению соответственно, в том числе на 2018 год в следующих объемах: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159735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124858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34877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159735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тенге.";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Жанашамалганского сельского округа на 2018-2020 годы согласно приложениям 10, 11, 12 к настоящему решению соответственно, в том числе на 2018 год в следующих объемах: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174151 тысяча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147685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26466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174151 тысяча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тенге.";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Райымбекского сельского округа на 2018-2020 годы согласно приложениям 13, 14, 15 к настоящему решению соответственно, в том числе на 2018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332926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190346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142580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332926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тенге.";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Первомайского сельского округа на 2018-2020 годы согласно приложениям 16, 17, 18 к настоящему решению соответственно, в том числе на 2018 год в следующих объемах: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100408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70821 тысяча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29587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100408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тенге.";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Жандосовского сельского округа на 2018-2020 годы согласно приложениям 19, 20, 21 к настоящему решению соответственно, в том числе на 2018 год в следующих объемах: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97526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88551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8975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97526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тенге.";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Умтылского сельского округа на 2018-2020 годы согласно приложениям 22, 23, 24 к настоящему решению соответственно, в том числе на 2018 год в следующих объемах: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150325 тысяч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138555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11770 тысяч тенге.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150325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тенге.";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Шамалганского сельского округа на 2018-2020 годы согласно приложениям 25, 26, 27 к настоящему решению соответственно, в том числе на 2018 год в следующих объемах: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307172 тысячи тенге, в том числе: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216436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90736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307172 тысячи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тенге.";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Иргелинского сельского округа на 2018-2020 годы согласно приложениям 28, 29, 30 к настоящему решению соответственно, в том числе на 2018 год в следующих объемах: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291841 тысяча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273398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18443 тысячи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291841 тысяча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0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тенге.";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Айтейского сельского округа на 2018-2020 годы согласно приложениям 31, 32, 33 к настоящему решению соответственно, в том числе на 2018 год в следующих объемах: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86042 тысячи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76217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9825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86042 тысячи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0 тенге.".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2018 год объем бюджетных изъятий из бюджета города, сельских округов в районный бюджет в сумме 1492550 тысячи тенге, в том числе: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Каскелен 578518 тысяч тенге;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40295 тысяч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Елтайского сельского округа 68980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Жанашамалганского сельского округа 97519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Райымбекского сельского округа 105584 тысячи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Первомайского сельского округа 41691 тысяча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Жандосовсого сельского округа 56801 тысяча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Умтылский сельского округа 94677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Шамалганского сельского округа 142621 тысяча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Иргелинского сельского округа 225992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Айтейского сельского округа 39872 тысяч тенге.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Клышпаева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5"/>
        <w:gridCol w:w="5415"/>
      </w:tblGrid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"6" марта 2018 года № 26-3 "О внесении изменении в решение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132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2018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8"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986329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768666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461477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395998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4"/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9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0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2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5"/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9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0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0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4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5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0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5"/>
        <w:gridCol w:w="5415"/>
      </w:tblGrid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"6" марта 2018 года № 26-3 "О внесении изменении в решение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132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2018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</w:p>
          <w:bookmarkEnd w:id="15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9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6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7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7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2"/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7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5"/>
        <w:gridCol w:w="5415"/>
      </w:tblGrid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"6" марта 2018 года № 26-3 "О внесении изменении в решение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133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2018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6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3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4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4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8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9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4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5"/>
        <w:gridCol w:w="5415"/>
      </w:tblGrid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"6" марта 2018 года № 26-3 "О внесении изменении в решение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1335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Жанашамалганского сельского округа на 2018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125192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3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0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1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1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5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6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1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5"/>
        <w:gridCol w:w="5415"/>
      </w:tblGrid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Карасайского районного маслихата от "6" марта 2018 года № 26-3 "О внесении изменении в решение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133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2018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"/>
        <w:gridCol w:w="1699"/>
        <w:gridCol w:w="1095"/>
        <w:gridCol w:w="1095"/>
        <w:gridCol w:w="3189"/>
        <w:gridCol w:w="4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332926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8"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190346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33518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113692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110487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9"/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142580</w:t>
            </w:r>
          </w:p>
        </w:tc>
      </w:tr>
      <w:tr>
        <w:trPr>
          <w:trHeight w:val="30" w:hRule="atLeast"/>
        </w:trPr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0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332926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0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7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8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8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2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3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8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5"/>
        <w:gridCol w:w="5415"/>
      </w:tblGrid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Карасайского районного маслихата от "6" марта 2018 года № 26-3 "О внесении изменении в решение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1341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2018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7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4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5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5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9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0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5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5"/>
        <w:gridCol w:w="5415"/>
      </w:tblGrid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"6" марта 2018 года № 26-3 "О внесении изменении в решение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1344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2018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2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3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4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0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1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1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5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6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1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5"/>
        <w:gridCol w:w="5415"/>
      </w:tblGrid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Карасайского районного маслихата от "6" марта 2018 года № 26-3 "О внесении изменении в решение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1347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2018 год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0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7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8"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0"/>
        <w:gridCol w:w="606"/>
        <w:gridCol w:w="617"/>
        <w:gridCol w:w="5058"/>
        <w:gridCol w:w="40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3"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7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2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7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5"/>
        <w:gridCol w:w="5415"/>
      </w:tblGrid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Карасайского районного маслихата от "6" марта 2018 года № 26-3 "О внесении изменении в решение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1350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2018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6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3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4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4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8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9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4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7"/>
        <w:gridCol w:w="5423"/>
      </w:tblGrid>
      <w:tr>
        <w:trPr>
          <w:trHeight w:val="30" w:hRule="atLeast"/>
        </w:trPr>
        <w:tc>
          <w:tcPr>
            <w:tcW w:w="8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"6" марта 2018 года № 26-3 "О внесении изменении в решение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1353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2018 год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273398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3"/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8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9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0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1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2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0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1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1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5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6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1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7"/>
        <w:gridCol w:w="5423"/>
      </w:tblGrid>
      <w:tr>
        <w:trPr>
          <w:trHeight w:val="30" w:hRule="atLeast"/>
        </w:trPr>
        <w:tc>
          <w:tcPr>
            <w:tcW w:w="8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Карасайского районного маслихата от "6" марта 2018 года № 26-3 "О внесении изменении в решение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Карасайского районного маслихата от "25" декабря 2017 года № 23-3 "О бюджетах города, сельских округов Карасайского района на 2018-2020 годы"</w:t>
            </w:r>
          </w:p>
        </w:tc>
      </w:tr>
    </w:tbl>
    <w:bookmarkStart w:name="z1356" w:id="5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2018 год</w:t>
      </w:r>
    </w:p>
    <w:bookmarkEnd w:id="572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8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9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0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8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8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7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8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607"/>
        <w:gridCol w:w="607"/>
        <w:gridCol w:w="5062"/>
        <w:gridCol w:w="4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4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8"/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2"/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937"/>
        <w:gridCol w:w="1976"/>
        <w:gridCol w:w="1976"/>
        <w:gridCol w:w="4587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3"/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8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