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8e324" w14:textId="708e3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аппарата Карасайского районного маслихата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Карасайского районного маслихата Алматинской области от 26 марта 2018 года № 27-3. Зарегистрировано Департаментом юстиции Алматинской области 28 марта 2018 года № 4608. Утратило силу решением Карасайского районного маслихата Алматинской области от 3 мая 2023 года № 2-8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Карасайского районного маслихата Алматинской области от 03.05.2023 </w:t>
      </w:r>
      <w:r>
        <w:rPr>
          <w:rFonts w:ascii="Times New Roman"/>
          <w:b w:val="false"/>
          <w:i w:val="false"/>
          <w:color w:val="ff0000"/>
          <w:sz w:val="28"/>
        </w:rPr>
        <w:t>№ 2-8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приказом Председателя Агентства Республики Казахстан по делам государственной службы и противодействию коррупции от 16 января 2018 года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№ 16299), Карасайский районный маслихат РЕШИЛ: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аппарата Карасайского районного маслихата согласно приложению к настоящему решению.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решение Карасайского районного маслихата "Об утверждении Методики оценки деятельности административных государственных служащих корпуса "Б" аппарата Карасайского районного маслихата" от 2 марта 2017 года № 12-8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4177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опубликован 17 апреля 2017 года в Эталонном контрольном банке нормативных правовых актов Республики Казахстан) и решение Карасайского районного маслихата "О внесении изменений и дополнений в решение Карасайского районного маслихата от 2 марта 2017 года № 12-8 "Об утверждении Методики оценки деятельности административных государственных служащих корпуса "Б" аппарата Карасайского районного маслихата" от 26 июня 2017 года № 15-3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4273</w:t>
      </w:r>
      <w:r>
        <w:rPr>
          <w:rFonts w:ascii="Times New Roman"/>
          <w:b w:val="false"/>
          <w:i w:val="false"/>
          <w:color w:val="000000"/>
          <w:sz w:val="28"/>
        </w:rPr>
        <w:t>, опубликован 13 июля 2017 года в Эталонном контрольном банке нормативных правовых актов Республики Казахстан).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руководителя аппарата Карасайского районного маслихата К. Абильбекова.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официального опубликования.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Карасайского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Клышпаева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Карасайского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Кошкимбаев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Карасайского районного маслихата от "26" марта 2018 года № 27-3</w:t>
            </w:r>
          </w:p>
        </w:tc>
      </w:tr>
    </w:tbl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аппарата Карасайского районного маслихата</w:t>
      </w:r>
    </w:p>
    <w:bookmarkEnd w:id="5"/>
    <w:bookmarkStart w:name="z1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аппарата Карасайского районного маслихата (далее -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приказом Председателя Агентства Республики Казахстан по делам государственной службы и противодействию коррупции от 16 января 2018 года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№ 16299) и определяет порядок оценки деятельности административных государственных служащих корпуса "Б" аппарата Карасайского районного маслихата (далее – служащие корпуса "Б").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настоящей Методике: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 – лицо, по отношению которому оцениваемый служащий находится в прямом подчинении;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вышестоящий руководитель – лицо, по отношению которому непосредственный руководитель оцениваемого служащего находится в прямом подчинении;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ключевые целевые индикаторы (далее – КЦИ) – устанавливаемые в соответствии со стратегическим планом государственного органа, меморандумом политического служащего/соглашением служащего корпуса "А" либо исходя из специфики деятельности служащего корпуса "Б" показатели (за исключением процессной работы), достижение которых свидетельствует об эффективности их деятельности;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компетенции – совокупность знаний, умений и навыков, необходимых для эффективного выполнения профессиональной деятельности на конкретной государственной должности;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поведенческие индикаторы – поведенческие характеристики и уровень проявления компетенции у служащего корпуса "Б".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служащих корпуса "Б" (далее – оценка) проводится для определения эффективности и качества их работы.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не проводится в случаях, если срок его пребывания на конкретной должности, в том числе после выхода из социального отпуска или после завершения обучения составляет менее трех месяцев, а также в период испытательного срока.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период проведения оценки в трудовых отпусках, отпуске без сохранения заработной платы, периоде временной нетрудоспособности, командировке или на стажировке либо направленные на переподготовку, повышение квалификации, проходят оценку в течение 5 рабочих дней после выхода на работу.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(далее – уполномоченное лицо), создается Комиссия по оценке (далее – Комиссия), рабочим органом которой является специалиста аппарата, занимающийся кадровыми вопросами.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определяется уполномоченным лицом. Количество членов Комиссии составляет не менее 5 человек.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проводится по двум отдельным направлениям: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оценки достижения КЦИ;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оценки компетенций служащих корпуса "Б".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выполнения КЦИ являются основанием для принятия решений по выплате бонусов, поощрению, ротации, понижению в государственной должности либо увольнению.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 компетенций являются основанием для принятия решений по развитию у служащего корпуса "Б" необходимых компетенций. При этом, результаты оценки компетенций не влияют на выплату бонусов, поощрение, ротацию, понижение в государственной должности либо увольнение.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Документы, связанные с оценкой, хранятся у специалиста аппарата, занимающийся кадровыми вопросами в течение трех лет со дня завершения оценки.</w:t>
      </w:r>
    </w:p>
    <w:bookmarkEnd w:id="25"/>
    <w:bookmarkStart w:name="z3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КЦИ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После формирования индивидуального плана работы, с соответствующими КЦИ, он вносится на рассмотрение вышестоящему руководителю для утверждения.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если непосредственным руководителем служащего корпуса "Б" является первый руководитель государственного органа, индивидуальный план работы утверждается данным должностным лицом.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Вышестоящий руководитель возвращает индивидуальный план работы на доработку в случае несоответствия КЦИ требованиям, указанным в пункте 13 настоящей Методики.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Повторное внесение индивидуального плана на рассмотрение вышестоящего руководителя осуществляется не позднее 2 рабочих дней после направления на доработку.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КЦИ являются: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органа, меморандума политического служащего либо соглашения служащего корпуса "А".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Количество КЦИ составляет 5.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Индивидуальный план хранится у специалиста аппарата, занимающийся кадровыми вопросами.</w:t>
      </w:r>
    </w:p>
    <w:bookmarkEnd w:id="39"/>
    <w:bookmarkStart w:name="z50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достижения КЦИ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целях осуществления контроля достижения КЦИ, предусмотренных индивидуальным планом работы, непосредственным руководителем осуществляется ежеквартальный мониторинг достижения установленных КЦИ.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ежеквартального мониторинга непосредственным руководителем представляются письменные рекомендации оцениваемому служащему корпуса "Б" по достижению КЦИ и необходимым для этого дальнейшим мерам.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Для проведения оценки непосредственный руководитель служащего корпуса "Б" заполняет лист оценки по КЦИ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и подписывает его.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"превосходно".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"эффективно".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"удовлетворительно".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"неудовлетворительно".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После подписания вышестоящим руководителем оценочного листа специалист аппарата, занимающийся кадровыми вопросами не позднее 2 рабочих дней выносит его на рассмотрение Комиссии.</w:t>
      </w:r>
    </w:p>
    <w:bookmarkEnd w:id="57"/>
    <w:bookmarkStart w:name="z68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компетенций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Оценка компетенций осуществляется непосредственным руководителем, по итогам которой заполняется оценочный лист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При заполнении оценочного листа необходимо руководствоваться набором поведенческих индикаторов по каждой компетенции, предусмотренных для категорий государственных должностей корпуса "Б"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 Количество поведенческих индикаторов по одной компетенции составляет не более десяти.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Уровень развития компетенции служащего определяется количеством поведенческих индикаторов, которые проявляются в деятельности служащего в течение оцениваемого периода в следующем порядке: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проявлении в деятельности служащего 3/4 и более поведенческих индикаторов, предусмотренных определенной компетенцией, ставится оценка "соответствует ожиданиям".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несоответствии деятельности служащего менее 3/4 поведенческим индикаторам, предусмотренным для конкретной компетенции, ставится оценка "не соответствует ожиданиям" по данной конкретной компетенции.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После подписания непосредственным руководителем оценочного листа специалист аппарата, занимающийся кадровыми вопросами не позднее 2 рабочих дней выносит его на рассмотрение Комиссии.</w:t>
      </w:r>
    </w:p>
    <w:bookmarkEnd w:id="64"/>
    <w:bookmarkStart w:name="z75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Рассмотрение результатов оценки Комиссией и обжалование результатов оценки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Специалист аппарата, занимающийся кадровыми вопросами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семь рабочих дней.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Заседание Комиссии считается правомочным, если на нем присутствовали не менее двух третей ее состава.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Замена отсутствующего члена или председателя Комиссии осуществляется по решению уполномоченного лица путем внесения изменения в распоряжения о создании Комиссии.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Решение Комиссии принимается открытым голосованием.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Секретарем Комиссии является специалист аппарата, занимающийся кадровыми вопросами. Секретарь Комиссии не принимает участие в голосовании.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Специалист аппарата, занимающийся кадровыми вопросами обеспечивает проведение заседания Комиссии в соответствии со сроками, согласованными с председателем Комиссии.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Специалист аппарата, занимающийся кадровыми вопросами предоставляет на заседание Комиссии следующие документы: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 протокола заседания Комиссии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37.Комиссия рассматривает результаты оценки и принимает одно из следующих решений: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Результаты оценки утверждаются уполномоченным лицом и фиксируются в соответствующем протоколе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Специалист аппарата, занимающийся кадровыми вопросами ознакамливает служащего корпуса "Б" с результатами оценки в течение двух рабочих дней со дня ее завершения.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Ознакомление служащего корпуса "Б" с результатами оценки осуществляется в письменной форме. В случае отказа служащего от ознакомления, составляется акт в произвольной форме, который подписывается специалистом аппарата, занимающийся кадровыми вопросами и двумя другими служащими государственного органа.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Отказ служащего корпуса "Б" от ознакомления не является препятствием для внесения результатов оценки в его послужной список. В данном случае специалистом аппарата, занимающийся кадровыми вопросами результаты оценки служащему корпуса "Б" направляются посредством интранет-портала государственных органов.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Служащий корпуса "Б" вправе обжаловать результаты оценки в судебном порядке.</w:t>
      </w:r>
    </w:p>
    <w:bookmarkEnd w:id="8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Методике оценки деятельности административных государственных служащих корпуса "Б" аппарата Карасайского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"УТВЕРЖДАЮ"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Карасайского районного маслихата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 </w:t>
      </w:r>
    </w:p>
    <w:bookmarkEnd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инициалы)</w:t>
      </w:r>
    </w:p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____________________________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_________________________</w:t>
      </w:r>
    </w:p>
    <w:bookmarkEnd w:id="92"/>
    <w:bookmarkStart w:name="z10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план работы административного государственного служащего корпуса "Б"</w:t>
      </w:r>
    </w:p>
    <w:bookmarkEnd w:id="93"/>
    <w:bookmarkStart w:name="z10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</w:t>
      </w:r>
    </w:p>
    <w:bookmarkEnd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 (период, на который составляется индивидуальный план)</w:t>
      </w:r>
    </w:p>
    <w:bookmarkStart w:name="z10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служащего:______________________</w:t>
      </w:r>
    </w:p>
    <w:bookmarkEnd w:id="95"/>
    <w:bookmarkStart w:name="z10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________________________________________________</w:t>
      </w:r>
    </w:p>
    <w:bookmarkEnd w:id="96"/>
    <w:bookmarkStart w:name="z10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 ____________________</w:t>
      </w:r>
    </w:p>
    <w:bookmarkEnd w:id="97"/>
    <w:bookmarkStart w:name="z10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КЦИ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меморандума политического служащего, соглашения служащего корпуса "А" либо документа системы государствен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планирования вытекает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достижения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ожидаемое положительное изменение от достижения ключевого целевого индикатора.</w:t>
      </w:r>
    </w:p>
    <w:bookmarkEnd w:id="1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Методике оценки деятельности административных государственных служащих корпуса "Б" аппарата Карасайского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2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"УТВЕРЖДАЮ"</w:t>
      </w:r>
    </w:p>
    <w:bookmarkEnd w:id="106"/>
    <w:bookmarkStart w:name="z12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Карасайского районного маслихата</w:t>
      </w:r>
    </w:p>
    <w:bookmarkEnd w:id="107"/>
    <w:bookmarkStart w:name="z12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 </w:t>
      </w:r>
    </w:p>
    <w:bookmarkEnd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инициалы)</w:t>
      </w:r>
    </w:p>
    <w:bookmarkStart w:name="z12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____________________________</w:t>
      </w:r>
    </w:p>
    <w:bookmarkEnd w:id="109"/>
    <w:bookmarkStart w:name="z12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_________________________</w:t>
      </w:r>
    </w:p>
    <w:bookmarkEnd w:id="110"/>
    <w:bookmarkStart w:name="z12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Лист оценки по КЦИ</w:t>
      </w:r>
    </w:p>
    <w:bookmarkEnd w:id="111"/>
    <w:bookmarkStart w:name="z13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 </w:t>
      </w:r>
    </w:p>
    <w:bookmarkEnd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(Ф.И.О., должность оцениваемого лица)</w:t>
      </w:r>
    </w:p>
    <w:bookmarkStart w:name="z13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 </w:t>
      </w:r>
    </w:p>
    <w:bookmarkEnd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период)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достигнут/</w:t>
            </w:r>
          </w:p>
          <w:bookmarkEnd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не достигнут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3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_____________________________________________________________ (неудовлетворительно, удовлетворительно, эффективно, превосходно)</w:t>
      </w:r>
    </w:p>
    <w:bookmarkEnd w:id="1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</w:p>
          <w:bookmarkEnd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bookmarkEnd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Методике оценки деятельности административных государственных служащих корпуса "Б" аппарата Карасайского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4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Лист оценки по компетенциям</w:t>
      </w:r>
    </w:p>
    <w:bookmarkEnd w:id="119"/>
    <w:bookmarkStart w:name="z14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</w:t>
      </w:r>
    </w:p>
    <w:bookmarkEnd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 (оцениваемый год)</w:t>
      </w:r>
    </w:p>
    <w:bookmarkStart w:name="z14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(при его наличии) </w:t>
      </w:r>
      <w:r>
        <w:rPr>
          <w:rFonts w:ascii="Times New Roman"/>
          <w:b w:val="false"/>
          <w:i w:val="false"/>
          <w:color w:val="000000"/>
          <w:sz w:val="28"/>
        </w:rPr>
        <w:t>оцениваемого служащего:_______________</w:t>
      </w:r>
    </w:p>
    <w:bookmarkEnd w:id="121"/>
    <w:bookmarkStart w:name="z14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__________________________________</w:t>
      </w:r>
    </w:p>
    <w:bookmarkEnd w:id="122"/>
    <w:bookmarkStart w:name="z14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</w:t>
      </w:r>
    </w:p>
    <w:bookmarkEnd w:id="123"/>
    <w:bookmarkStart w:name="z15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bookmarkEnd w:id="1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2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(соответствует ожиданиям/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ожиданиям)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поведенческих индикаторов, которые не проявлялись у служащего (в случае оценки "не соответствует ожиданиям")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2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2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3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3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потребителя услуг*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3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потребителей услуг*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3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3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3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3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*Государственные служащие корпуса "Б", в круг должностных обязанностей которых не входят вопросы оказания государственных услуг, не оцениваются по компетенциям "Ориентация на потребителя услуг" и "Информирование потребителей услуг".</w:t>
      </w:r>
    </w:p>
    <w:bookmarkEnd w:id="1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</w:p>
          <w:bookmarkEnd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bookmarkEnd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Методике оценки деятельности административных государственных служащих корпуса "Б" аппарата Карасайского районного маслихата</w:t>
            </w:r>
            <w:r>
              <w:br/>
            </w:r>
          </w:p>
        </w:tc>
      </w:tr>
    </w:tbl>
    <w:bookmarkStart w:name="z173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Поведенческие индикаторы компетенций</w:t>
      </w:r>
    </w:p>
    <w:bookmarkEnd w:id="1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  <w:bookmarkEnd w:id="14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административных государственных должностей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эффективного поведения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неэффективного поведения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Собирает, анализирует и вносит руководству информацию, необходимую для планирования и обеспечения деятельности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Планирует и организует работу вверенного коллектива, содействует в достижении ими запланированных результатов;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Контролирует деятельность работников в выполнении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Обеспечивает результативность и качество работы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 сбор, анализ и внесение руководству информации, необходимой для планирования и обеспечения деятельности подразделения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планирует и не организует работу вверенного коллектива, не содействует в достижении ими запланированных результатов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контролирует деятельность работников в выполнении поставленных задач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обеспечивает результативность и качество работы подразделения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Расставляет задания по приоритетности в порядке важности;</w:t>
            </w:r>
          </w:p>
          <w:bookmarkEnd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Готовит и вносит руководству качественные документы;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Умеет работать в условиях ограниченного времени;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Соблюдает установленные сроки.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Выполняет задания бессистемно </w:t>
            </w:r>
          </w:p>
          <w:bookmarkEnd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Готовит некачественные документы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Работает не оперативно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 нарушения сроков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СОТРУДНИЧЕСТВО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Устанавливает доверительные отношения в коллективе;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организации эффективной работы подразделения и с обществом;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Делится опытом и знаниями с коллегами для совместного выполнения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вклад каждого в достижение результатов.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отношения взаимного недоверия среди работников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вносит предложения по организации эффективной работы подразделения и с обществом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передает опыт и знания коллегам для совместного выполнения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выявляет вклад подчиненных в достижение результатов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bookmarkEnd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вклад в работу коллектива и при необходимости обращается за разъяснениями к более опытным коллегам;</w:t>
            </w:r>
          </w:p>
          <w:bookmarkEnd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Развивает взаимодействие с коллегами и представителями государственных органов и организаций;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Обменивается мнениями и с учетом обсуждения выполняет задачи.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Демонстрирует замкнутую позицию в работе, не обращаясь за помощью к более опытным коллегам </w:t>
            </w:r>
          </w:p>
          <w:bookmarkEnd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взаимодействует с коллегами и представителями разных госорганов и организаций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прибегает к обсуждению задач с коллегами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Правильно распределяет поручения при организации деятельности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Организует сбор информации необходимой для принятия решения;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Обсуждает с коллективом подходы при принятии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прогнозирует возможные риски с учетом данных из различных источников;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в пределах компетенции решения, с учҰтом возможных рисков и последствий.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умеет распределять поручения при организации деятельности подразделения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Редко занимается поиском необходимой для принятия решений информации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Отказывается от обсуждения с коллективом подходов и не учитывает мнения других при принятии решений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анализирует и не прогнозирует возможные риски, или не учитывает данные из различных источников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принятии решения не учитывает возможные риски и последствия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bookmarkEnd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находить необходимую информацию;</w:t>
            </w:r>
          </w:p>
          <w:bookmarkEnd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Предлагает несколько вариантов решения задач, с учҰтом возможных рисков;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Обоснованно выражает своҰ мнение.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умеет находить необходимую информацию</w:t>
            </w:r>
          </w:p>
          <w:bookmarkEnd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предлагает альтернативные варианты решения задач либо не учитывает возможные риски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Выражает необоснованное мнение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вносит руководству предложения по использованию новых подходов в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 анализ происходящих изменений и принимает своевременные меры по улучшению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Показывает своим примером, как правильно реагировать на изменения.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рассматривает и не вносит предложения по использованию новых подходов в работе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анализирует происходящие изменения и не принимает меры по улучшению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Теряет самообладание в период проводимых изменений и неожиданных перемен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bookmarkEnd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E-5.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работы;</w:t>
            </w:r>
          </w:p>
          <w:bookmarkEnd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Изучает новые подходы и способы их внедрения;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Сохраняет самоконтроль в изменившихся условиях;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Быстро адаптируется в меняющихся условиях.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существующих процедур и методов работы</w:t>
            </w:r>
          </w:p>
          <w:bookmarkEnd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изучает новые подходы и способы их внедрения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Теряет самоконтроль в изменившихся условиях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адаптируется или долго адаптируется в меняющихся условиях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мероприятия по повышению уровня компетенций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целях достижения результата развивает свои компетенции и принимает меры по их развитию у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Обсуждает с подчиненными их компетенции, в том числе требующие развития.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незаинтересованность в развитии подчиненных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развивается сам и не ориентирует подчиненных на их развитие, даже если это необходимо для достижения результата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обсуждает с подчиненными их компетенции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E-5.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интерес к новым знаниям и технологиям;</w:t>
            </w:r>
          </w:p>
          <w:bookmarkEnd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Стремится к саморазвитию, ищет новую информацию и способы ее применения;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 на практике новые навыки, позволяющие повысить его эффективность.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отсутствие интереса к новым знаниям и технологиям</w:t>
            </w:r>
          </w:p>
          <w:bookmarkEnd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развивается и безразличен к новой информации и способам ее применения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Ограничивается теми навыками, которыми владеет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Контролирует соблюдение принятых стандартов и норм, запретов и ограничений;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интересы коллектива выше собственных;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принципиальность в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Формирует атмосферу доверия и уважения в коллективе;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Обеспечивает соблюдение принципов прозрачности и справедливости в действиях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Является образцом этического поведения для подчиненных, проявляя беспристрастность, справедливость, бескорыстие, а также уважительное отношение к чести и достоинству личности.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Допускает в коллективе не соблюдение принятых стандартов и норм, запретов и ограничений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личные интересы выше интересов коллектива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непринципиальность в работе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создает атмосферу доверия и уважения в коллективе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обеспечивает соблюдение принципов прозрачности и справедливости в действиях подчиненных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bookmarkEnd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E-5.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Следует установленным этическим нормам и стандартам;</w:t>
            </w:r>
          </w:p>
          <w:bookmarkEnd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Добросовестно выполняет свою работу;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Ведет себя честно, скромно, справедливо и проявляет вежливость и корректность к другим.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Демонстрирует поведение, противоречащее этическим нормам и стандартам </w:t>
            </w:r>
          </w:p>
          <w:bookmarkEnd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Проявляет халатность при выполнении своей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Ведет себя не честно, вызывающе, предвзято и проявляет грубость и высокомерие к другим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Несдержанно реагирует на критику и не принимает меры по устранению недостатков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bookmarkEnd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E-5.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Несдержанно реагирует на критику и не принимает меры по устранению недостатков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личную ответственность за организацию деятельности структурного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Перекладывает на других должностных лиц ответственность за организацию деятельности структурного подразделения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  <w:bookmarkEnd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ответственность за свои действия и результаты.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Перекладывает ответственность на других за свои действия и результаты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предложения по внедрению инновационных подходов и решений, направленных на повышение эффективности деятельности.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анализирует и не вносит предложения по внедрению инновационных подходов и решений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  <w:bookmarkEnd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Вырабатывает и предлагает идеи и предложения и выполняет дополнительную работу помимо своих основных обязанностей.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вырабатывает и не предлагает идеи и предложения и не выполняет дополнительную работу помимо своих основных обязанностей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Методике оценки деятельности административных государственных служащих корпуса "Б" аппарата Карасайского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24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"УТВЕРЖДАЮ"</w:t>
      </w:r>
    </w:p>
    <w:bookmarkEnd w:id="163"/>
    <w:bookmarkStart w:name="z225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Карасайского районного маслихата</w:t>
      </w:r>
    </w:p>
    <w:bookmarkEnd w:id="164"/>
    <w:bookmarkStart w:name="z226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 </w:t>
      </w:r>
    </w:p>
    <w:bookmarkEnd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инициалы)</w:t>
      </w:r>
    </w:p>
    <w:bookmarkStart w:name="z227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дата____________________________</w:t>
      </w:r>
    </w:p>
    <w:bookmarkEnd w:id="166"/>
    <w:bookmarkStart w:name="z228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подпись_________________________</w:t>
      </w:r>
    </w:p>
    <w:bookmarkEnd w:id="167"/>
    <w:bookmarkStart w:name="z229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заседания Комиссии по оценке</w:t>
      </w:r>
    </w:p>
    <w:bookmarkEnd w:id="168"/>
    <w:bookmarkStart w:name="z230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 (наименование государственного органа)</w:t>
      </w:r>
    </w:p>
    <w:bookmarkEnd w:id="169"/>
    <w:bookmarkStart w:name="z231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 (оцениваемый период год)</w:t>
      </w:r>
    </w:p>
    <w:bookmarkEnd w:id="170"/>
    <w:bookmarkStart w:name="z232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bookmarkEnd w:id="1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</w:t>
            </w:r>
          </w:p>
          <w:bookmarkEnd w:id="17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7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7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  <w:bookmarkEnd w:id="17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38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</w:p>
    <w:bookmarkEnd w:id="177"/>
    <w:bookmarkStart w:name="z239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178"/>
    <w:bookmarkStart w:name="z240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Проверено:</w:t>
      </w:r>
    </w:p>
    <w:bookmarkEnd w:id="179"/>
    <w:bookmarkStart w:name="z241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Комиссии: ________________________ Дата: ___________ (фамилия, инициалы, подпись)</w:t>
      </w:r>
    </w:p>
    <w:bookmarkEnd w:id="180"/>
    <w:bookmarkStart w:name="z242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_____________________ Дата: ___________ (фамилия, инициалы, подпись)</w:t>
      </w:r>
    </w:p>
    <w:bookmarkEnd w:id="181"/>
    <w:bookmarkStart w:name="z243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Комиссии: ____________________________ Дата: ___________ (фамилия, инициалы, подпись)</w:t>
      </w:r>
    </w:p>
    <w:bookmarkEnd w:id="18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