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07c8" w14:textId="0b80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25 декабря 2017 года № 23-3 "О бюджетах города, сельских округов Карасайского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11 мая 2018 года № 29-3. Зарегистрировано Департаментом юстиции Алматинской области 22 мая 2018 года № 4712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2018-2020 годы" от 25 декабря 2017 года № 23-3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Каскелен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987781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768666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219115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997781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10000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10000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104400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91060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13340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110236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5836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5836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291841 тысяча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273398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18443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293079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1238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1238 тысяч тенге.".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11 мая 2018 года № 29-3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"О бюджетах города,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2006"/>
        <w:gridCol w:w="2432"/>
        <w:gridCol w:w="4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11 мая 2018 года № 29-3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"О бюджетах города,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3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7"/>
        <w:gridCol w:w="1113"/>
        <w:gridCol w:w="2106"/>
        <w:gridCol w:w="2554"/>
        <w:gridCol w:w="3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11 мая 2018 года № 29-3 "О внесении изменении в решение Карасайского районного маслихата от 25 декабря 2017 года № 23-3 "О бюджетах города, сельских округов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"О бюджетах города,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2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7"/>
        <w:gridCol w:w="1113"/>
        <w:gridCol w:w="2106"/>
        <w:gridCol w:w="2554"/>
        <w:gridCol w:w="3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2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