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1709" w14:textId="3041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12 июля 2018 года № 322. Зарегистрировано Департаментом юстиции Алматинской области 30 июля 2018 года № 4773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"Карасайский районный финансовый отдел"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Карасайского района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и государственно-правовой отдел аппарата акима Карасайского района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Карасайского района М. Амиргалиева.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Карасайского района от "12" июля 2018 года № 322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0"/>
        <w:gridCol w:w="6900"/>
      </w:tblGrid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0"/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до 50 000 000 тенге</w:t>
            </w:r>
          </w:p>
          <w:bookmarkEnd w:id="11"/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 </w:t>
            </w:r>
          </w:p>
        </w:tc>
      </w:tr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50 000 001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до 250 000 000 тенге</w:t>
            </w:r>
          </w:p>
          <w:bookmarkEnd w:id="12"/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4 850 000 тенге + 15 процентов с суммы, превышающей чистый доход в размере 50 000 000 тенге </w:t>
            </w:r>
          </w:p>
        </w:tc>
      </w:tr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  <w:bookmarkEnd w:id="13"/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34 850 000 тенге + 25 процентов с суммы, превышающей чистый доход в размере 250 000 000 тенге </w:t>
            </w:r>
          </w:p>
        </w:tc>
      </w:tr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500 000 001 тенге до 1 000 000 000 тенге</w:t>
            </w:r>
          </w:p>
          <w:bookmarkEnd w:id="14"/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с суммы, превышающей чистый доход в размере 500 000 000 тенге </w:t>
            </w:r>
          </w:p>
        </w:tc>
      </w:tr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1 000 000 001 тенге и свыше</w:t>
            </w:r>
          </w:p>
          <w:bookmarkEnd w:id="15"/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247 350 000 тенге + 50 процентов с суммы, превышающей чистый доход в размере 1 000 000 000 тенге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