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0f36" w14:textId="57e0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25 декабря 2017 года № 23-3 "О бюджетах города, сельских округов Карасайского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27 ноября 2018 года № 37-3. Зарегистрировано Департаментом юстиции Алматинской области 4 декабря 2018 года № 4922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2018-2020 годы" от 25 декабря 2017 года № 23-3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1079078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805024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274054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1089678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10600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10600 тысяч тенге.";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2018-2020 годы согласно приложениям 4, 5, 6 к настоящему решению соответственно, в том числе на 2018 год в следующих объемах: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111108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75258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35850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116944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5836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5836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2018-2020 годы согласно приложениям 7, 8, 9 к настоящему решению соответственно, в том числе на 2018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145377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94022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51355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145377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Жанашамалганского сельского округа Карасайского района на 2018-2020 годы согласно приложениям 10, 11, 12 к настоящему решению соответственно, в том числе на 2018 год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171163 тысячи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143396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27767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172663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1500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1500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2018-2020 годы согласно приложениям 13, 14, 15 к настоящему решению соответственно, в том числе на 2018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392909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222412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170497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393608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699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699 тысяч тенге.";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2018-2020 годы согласно приложениям 16, 17, 18 к настоящему решению соответственно, в том числе на 2018 год в следующих объемах: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61593 тысячи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28930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32663 тысячи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62473 тысячи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880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880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2018-2020 годы согласно приложениям 19, 20, 21 к настоящему решению соответственно, в том числе на 2018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67122 тысячи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47904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19218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67392 тысячи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270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270 тысяч тенге.";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Карасайского района на 2018-2020 годы согласно приложениям 22, 23, 24 к настоящему решению соответственно, в том числе на 2018 год в следующих объемах: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137644 тысячи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108540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29104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140899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3255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3255 тысяч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2018-2020 годы согласно приложениям 25, 26, 27 к настоящему решению соответственно, в том числе на 2018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180840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123740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57100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180840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2018-2020 годы согласно приложениям 28, 29, 30 к настоящему решению соответственно, в том числе на 2018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244887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209967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34920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246125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1238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1238 тысяч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2018-2020 годы согласно приложениям 31, 32, 33 к настоящему решению соответственно, в том числе на 2018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59289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36400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22889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59289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районном бюджете на 2018 год объем бюджетных изъятий из бюджета города, сельских округов в районный бюджет в сумме 1254504 тысячи тенге, в том числе: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603854 тысячи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40922 тысячи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Елтайского сельского округа 51144 тысячи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Жанашамалганского сельского округа 100141 тысяча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Райымбекского сельского округа 138837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Первомайского сельского округа 800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Жандосовского сельского округа 27065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Умтылский сельского округа 74662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Шамалганского сельского округа 26265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Иргелинского сельского округа 177561 тысяча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Айтейского сельского округа 13253 тысячи тенге.".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ноября 2018 года № 37-3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13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2018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64"/>
        <w:gridCol w:w="5616"/>
      </w:tblGrid>
      <w:tr>
        <w:trPr>
          <w:trHeight w:val="30" w:hRule="atLeast"/>
        </w:trPr>
        <w:tc>
          <w:tcPr>
            <w:tcW w:w="8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ноября 2018 года № 37-3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2018-2020 годы"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16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ноября 2018 года № 37-3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19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2018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ноября 2018 года № 37-3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 </w:t>
            </w:r>
          </w:p>
        </w:tc>
      </w:tr>
    </w:tbl>
    <w:bookmarkStart w:name="z22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Жанашамалганского сельского округа на 2018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ноября 2018 года № 37-3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25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2018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065"/>
        <w:gridCol w:w="3436"/>
        <w:gridCol w:w="4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ноября 2018 года № 37-3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28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2018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ноября 2018 года № 37-3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31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2018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ноября 2018 года № 37-3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34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2018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-3 255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ноября 2018 года № 37-3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37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2018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ноября 2018 года № 37-3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40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2018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7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8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1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ноября 2018 года № 37-3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23-3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43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2018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