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dfc4b" w14:textId="47dfc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Карасайского районного маслихата от 26 февраля 2018 года № 25-4 "Об утверждении Правил оказания социальной помощи, установления размеров и определения перечня отдельных категорий нуждающихся граждан Карасайского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Карасайского районного маслихата Алматинской области от 27 декабря 2018 года № 38-5. Зарегистрировано Департаментом юстиции Алматинской области 21 января 2019 года № 5019. Утратило силу решением Карасайского районного маслихата Алматинской области от 20 октября 2023 года № 8-3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Карасайского районного маслихата Алматинской области от 20.10.2023 </w:t>
      </w:r>
      <w:r>
        <w:rPr>
          <w:rFonts w:ascii="Times New Roman"/>
          <w:b w:val="false"/>
          <w:i w:val="false"/>
          <w:color w:val="ff0000"/>
          <w:sz w:val="28"/>
        </w:rPr>
        <w:t>№ 8-3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постановлением Правительства Республики Казахстан от 21 мая 2013 года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размеров и определения перечня отдельных категорий нуждающихся граждан", Карасайский районный маслихат РЕШИЛ: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Карасайского районного маслихата "Об утверждении Правил оказания социальной помощи, установления размеров и определения перечня отдельных категорий нуждающихся граждан Карасайского района" от 26 февраля 2018 года № 25-4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4574</w:t>
      </w:r>
      <w:r>
        <w:rPr>
          <w:rFonts w:ascii="Times New Roman"/>
          <w:b w:val="false"/>
          <w:i w:val="false"/>
          <w:color w:val="000000"/>
          <w:sz w:val="28"/>
        </w:rPr>
        <w:t>, опубликован 30 марта 2018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Правилах оказания социальной помощи, установления размеров и определения перечня отдельных категорий нуждающихся граждан Карасайского района, утвержденных указанным решением: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Основные термины и понятия, которые используются в настоящих Правилах: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уполномоченная организация) – юридическое лицо, созданное по решению Правительства Республики Казахстан,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а также обеспечения оказания государственных услуг в электронной форме;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– комиссия, создаваемая решением акима города республиканского значения, столицы, района (города областного значения),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памятные даты – события, имеющие общенародное историческое, духовное, культурное значение и оказавшие влияние на ход истории Республики Казахстан;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прожиточный минимум – необходимый минимальный денежный доход на одного человека, равный по величине стоимости минимальной потребительской корзины, рассчитываемой органами статистики Алматинской области;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праздничные дни – дни национальных и государственных праздников Республики Казахстан;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среднедушевой доход семьи (гражданина) – доля совокупного дохода семьи, приходящаяся на каждого члена семьи в месяц;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трудная жизненная ситуация – ситуация, объективно нарушающая жизнедеятельность гражданина, которую он не может преодолеть самостоятельно;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уполномоченный орган – исполнительный орган города республиканского значения, столицы, района (города областного значения), района в городе в сфере социальной защиты населения, финансируемый за счет местного бюджета, осуществляющий оказание социальной помощи;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участковая комиссия – комиссия, создаваемая решением акимов соответствующих административно-территориальных единиц для проведения обследования материального положения лиц (семей), обратившихся за социальной помощью и подготовки заключений;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предельный размер – утвержденный максимальный размер социальной помощи.";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Перечень памятных дат и праздничных дней для оказания единовременной социальной помощи: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15 февраля - День вывода советских войск из Афганистана;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26 апреля - День Чернобыльской катастрофы;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9 мая - День Победы;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29 августа – Международный день действий против ядерных испытаний.".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Перечень категорий получателей и предельные размеры социальной помощи: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участники и инвалиды Великой Отечественной войны – 76 месячных расчетных показателей; 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лица, приравненные по льготам и гарантиям к участникам Великой Отечественной войны – 26 месячных расчетных показателей; 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приравненные по льготам и гарантиям к инвалидам Великой Отечественной войны – 26 месячных расчетных показателей;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категории лиц, приравненные по льготам и гарантиям к участникам Великой Отечественной войны – 26 месячных расчетных показателей;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граждане имеющие социально-значимые заболевания – 5 месячных расчетных показателей;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дети-сироты и дети оставшиеся без попечения родителей обучающиеся на дневных отделениях в организациях высшего, технического и профессионального, после среднего образования Республики Казахстан без учета доходов, малообеспеченные семьи, имеющие в составе обучающихся детей на дневных отделениях в организациях высшего, технического и профессионального, после среднего образования Республики Казахстан, со среднедушевым доходом, не превышающим величину прожиточного минимума, установленного по области, предшествовавшем кварталу обращения за назначением социальной помощи – 500 месячных расчетных показателей в пределах средств, предусмотренных бюджетом на текущий финансовый год;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 причинении ущерба гражданину (семье) либо его имуществу вследствие стихийного бедствия или пожара – 200 месячных расчетных показателей на семью;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лица, освобожденные из мест лишения свободы – 15 месячных расчетных показателей;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лица, состоящие на учете службы пробации – 15 месячных расчетных показателей.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Ежемесячная социальная помощь участникам и инвалидам Великой Отечественной войны в размере 3 месячных расчетных показателей.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Основаниями для отнесения граждан к категории нуждающихся при наступлении трудной жизненной ситуации являются: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основания, предусмотренные законодательством Республики Казахстан;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причинение ущерба гражданину (семье) либо его имуществу вследствие стихийного бедствия или пожара либо наличие социально значимого заболевания;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среднедушевого дохода, не превышающего порога, в однократном отношении к прожиточному минимуму по области.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Специальная комиссия при вынесении заключения о необходимости оказания социальной помощи руководствуются перечнем категорий получателей социальной помощи.". 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Карасайского районного маслихата "По социальной защите населения, труда, образования, здравоохранения, культуры, языка и спорта".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со дня его первого официального опубликования.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Карасайского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Баяманов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Карасайского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Кошкимбаев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